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20260514-111643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2026-05-14T11:16:43.894225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