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Rough-Asks Log — 2026-04-20</w:t>
      </w:r>
    </w:p>
    <w:p>
      <w:r>
        <w:rPr>
          <w:b/>
        </w:rPr>
        <w:t>Owner:</w:t>
      </w:r>
      <w:r>
        <w:t xml:space="preserve"> HERALD (permanent)</w:t>
      </w:r>
    </w:p>
    <w:p>
      <w:r>
        <w:rPr>
          <w:b/>
        </w:rPr>
        <w:t>Purpose (Harnoor, 2026-04-20):</w:t>
      </w:r>
      <w:r>
        <w:t xml:space="preserve"> "Everything I say must be fucking noted out somewhere before you do any research on it so in case something happens or you get stuck, I want you to be able to pull in."</w:t>
      </w:r>
    </w:p>
    <w:p>
      <w:r>
        <w:rPr>
          <w:b/>
        </w:rPr>
        <w:t>Protocol</w:t>
      </w:r>
      <w:r>
        <w:t xml:space="preserve"> — every user utterance that introduces new scope, a new idea, a preference, a rule, a feature request, or a directive is logged HERE </w:t>
      </w:r>
      <w:r>
        <w:rPr>
          <w:b/>
        </w:rPr>
        <w:t>verbatim</w:t>
      </w:r>
      <w:r>
        <w:t xml:space="preserve"> with a timestamp </w:t>
      </w:r>
      <w:r>
        <w:rPr>
          <w:b/>
        </w:rPr>
        <w:t>before any agent does any research or code work</w:t>
      </w:r>
      <w:r>
        <w:t>. Then it's classified (directive / feedback / emotional / idea / question / info) and routed to the right place (VAULT for rules, work distribution for features, SCOUT for research, DARWIN for system changes, or just this log if exploratory).</w:t>
      </w:r>
    </w:p>
    <w:p>
      <w:r>
        <w:rPr>
          <w:b/>
        </w:rPr>
        <w:t>How to read this file:</w:t>
      </w:r>
      <w:r>
        <w:t xml:space="preserve"> newest at top. Each entry is a raw ask + classification + destination. If TITAN ever gets stuck, Harnoor (or HERALD) can scan this to recover context.</w:t>
      </w:r>
    </w:p>
    <w:p>
      <w:r>
        <w:rPr>
          <w:b/>
        </w:rPr>
        <w:t>How HERALD writes to this file:</w:t>
      </w:r>
      <w:r>
        <w:t xml:space="preserve"> APPEND the entry AT THE TOP of the log list (under "## Log entries"). Never delete. Never rewrite history. Corrections are new entries, not edits.</w:t>
      </w:r>
    </w:p>
    <w:p>
      <w:pPr>
        <w:spacing w:before="80" w:after="80"/>
      </w:pPr>
      <w:r>
        <w:rPr>
          <w:color w:val="666666"/>
        </w:rPr>
        <w:t>──────────────────────────────────────────────────────────────────────</w:t>
      </w:r>
    </w:p>
    <w:p>
      <w:pPr>
        <w:spacing w:before="280" w:after="80"/>
      </w:pPr>
      <w:r>
        <w:rPr>
          <w:b/>
          <w:color w:val="141413"/>
          <w:sz w:val="36"/>
        </w:rPr>
        <w:t>Log entries (newest first)</w:t>
      </w:r>
    </w:p>
    <w:p>
      <w:pPr>
        <w:spacing w:before="200" w:after="80"/>
      </w:pPr>
      <w:r>
        <w:rPr>
          <w:b/>
          <w:color w:val="141413"/>
          <w:sz w:val="28"/>
        </w:rPr>
        <w:t>2026-04-20 23:58 UTC — #R0069 — Make chat UI colorful + sound options + interactive + calming + relaxing</w:t>
      </w:r>
    </w:p>
    <w:p>
      <w:r>
        <w:rPr>
          <w:b/>
        </w:rPr>
        <w:t>Verbatim:</w:t>
      </w:r>
      <w:r>
        <w:t xml:space="preserve"> "make it colorful with sound options and interactive and calming and relaxing"</w:t>
      </w:r>
    </w:p>
    <w:p>
      <w:r>
        <w:rPr>
          <w:b/>
        </w:rPr>
        <w:t>Classification:</w:t>
      </w:r>
      <w:r>
        <w:t xml:space="preserve"> DIRECTIVE (UX / sensory — extends R0032 + R0045)</w:t>
      </w:r>
    </w:p>
    <w:p>
      <w:r>
        <w:rPr>
          <w:b/>
        </w:rPr>
        <w:t>Shipped (same turn):</w:t>
      </w:r>
    </w:p>
    <w:p>
      <w:pPr>
        <w:pStyle w:val="ListBullet"/>
      </w:pPr>
      <w:r>
        <w:t>Ambient audio player (4 preset free-tier tracks: rain / ocean / forest / silence) with toggle + volume</w:t>
      </w:r>
    </w:p>
    <w:p>
      <w:pPr>
        <w:pStyle w:val="ListBullet"/>
      </w:pPr>
      <w:r>
        <w:t>Background color scheme (warm gradient, subtle shift by time-of-day)</w:t>
      </w:r>
    </w:p>
    <w:p>
      <w:pPr>
        <w:pStyle w:val="ListBullet"/>
      </w:pPr>
      <w:r>
        <w:t>Interactive cursor bloom (subtle, calming — orange radial gradient following mouse, low opacity)</w:t>
      </w:r>
    </w:p>
    <w:p>
      <w:pPr>
        <w:pStyle w:val="ListBullet"/>
      </w:pPr>
      <w:r>
        <w:t>Settings drawer for sensory preferences (save to localStorage + user profile)</w:t>
      </w:r>
    </w:p>
    <w:p>
      <w:pPr>
        <w:pStyle w:val="ListBullet"/>
      </w:pPr>
      <w:r>
        <w:t>All royalty-free / CC0 sources (per R0035 marginal-cost-zero rule)</w:t>
      </w:r>
    </w:p>
    <w:p>
      <w:pPr>
        <w:spacing w:before="200" w:after="80"/>
      </w:pPr>
      <w:r>
        <w:rPr>
          <w:b/>
          <w:color w:val="141413"/>
          <w:sz w:val="28"/>
        </w:rPr>
        <w:t>2026-04-20 23:55 UTC — #R0068 — Feature Readiness Standard + transparency labeling + defensibility</w:t>
      </w:r>
    </w:p>
    <w:p>
      <w:r>
        <w:rPr>
          <w:b/>
        </w:rPr>
        <w:t>Verbatim:</w:t>
      </w:r>
      <w:r>
        <w:t xml:space="preserve"> "911 is a beta feature and not industry standard. Anything such [serious] should have proper wording and transparency [on] how it was tested, how much etc. It's added as feature but still needs to be tested. What's the test threshold for any feature? Are there any standards [or certifications to set up] to save our ass in case this becomes huge?"</w:t>
      </w:r>
    </w:p>
    <w:p>
      <w:r>
        <w:rPr>
          <w:b/>
        </w:rPr>
        <w:t>Classification:</w:t>
      </w:r>
      <w:r>
        <w:t xml:space="preserve"> DIRECTIVE (critical standards infrastructure)</w:t>
      </w:r>
    </w:p>
    <w:p>
      <w:r>
        <w:rPr>
          <w:b/>
        </w:rPr>
        <w:t>Six parsed sub-directives:</w:t>
      </w:r>
    </w:p>
    <w:p>
      <w:pPr>
        <w:pStyle w:val="ListNumber"/>
      </w:pPr>
      <w:r>
        <w:t>Every feature needs a maturity label (beta / experimental / ga / clinical-validated / deprecated)</w:t>
      </w:r>
    </w:p>
    <w:p>
      <w:pPr>
        <w:pStyle w:val="ListNumber"/>
      </w:pPr>
      <w:r>
        <w:t>Every feature needs documented test evidence + transparency about scope (how much tested, where it's been tested, known gaps)</w:t>
      </w:r>
    </w:p>
    <w:p>
      <w:pPr>
        <w:pStyle w:val="ListNumber"/>
      </w:pPr>
      <w:r>
        <w:t>Need an EXPLICIT test threshold per maturity tier (what you must pass to call it "GA")</w:t>
      </w:r>
    </w:p>
    <w:p>
      <w:pPr>
        <w:pStyle w:val="ListNumber"/>
      </w:pPr>
      <w:r>
        <w:t>Alignment with industry standards (SaMD / FDA / ISO / WCAG / SOC2 / HIPAA-adjacent for wellness apps)</w:t>
      </w:r>
    </w:p>
    <w:p>
      <w:pPr>
        <w:pStyle w:val="ListNumber"/>
      </w:pPr>
      <w:r>
        <w:t>Legal defensibility — if this becomes huge, the standards doc becomes the "we did what a reasonable actor would do" defense</w:t>
      </w:r>
    </w:p>
    <w:p>
      <w:pPr>
        <w:pStyle w:val="ListNumber"/>
      </w:pPr>
      <w:r>
        <w:t>RapidSOS + Your Person + crisis-patterns are EXACTLY the features this applies to — currently they'd ship as "GA" without differentiation</w:t>
      </w:r>
    </w:p>
    <w:p>
      <w:r>
        <w:rPr>
          <w:b/>
        </w:rPr>
        <w:t>Shipped (same turn):</w:t>
      </w:r>
    </w:p>
    <w:p>
      <w:pPr>
        <w:pStyle w:val="ListBullet"/>
      </w:pPr>
      <w:r>
        <w:t>F:/TITAN/plans/FEATURE-READINESS-STANDARD-2026-04-20.md</w:t>
      </w:r>
      <w:r>
        <w:t xml:space="preserve"> — HERALD-authored spec</w:t>
      </w:r>
    </w:p>
    <w:p>
      <w:pPr>
        <w:pStyle w:val="ListBullet"/>
      </w:pPr>
      <w:r>
        <w:t>Tiers: SKETCH / ALPHA / BETA / GA / CLINICALLY-VALIDATED / DEPRECATED</w:t>
      </w:r>
    </w:p>
    <w:p>
      <w:pPr>
        <w:pStyle w:val="ListBullet"/>
      </w:pPr>
      <w:r>
        <w:t>Required evidence per tier (tests, real-user sample size, red-team count, clinical review, legal review, monitoring in place)</w:t>
      </w:r>
    </w:p>
    <w:p>
      <w:pPr>
        <w:pStyle w:val="ListBullet"/>
      </w:pPr>
      <w:r>
        <w:t>Transparency label spec (visible on /safety page + any feature card)</w:t>
      </w:r>
    </w:p>
    <w:p>
      <w:pPr>
        <w:pStyle w:val="ListBullet"/>
      </w:pPr>
      <w:r>
        <w:t>Standards alignment (FDA SaMD, ISO 62304, WCAG 2.2, SOC 2, state AI-chat laws)</w:t>
      </w:r>
    </w:p>
    <w:p>
      <w:pPr>
        <w:pStyle w:val="ListBullet"/>
      </w:pPr>
      <w:r>
        <w:t>Enforcement: HERALD gate-checks every user-facing ship against tier</w:t>
      </w:r>
    </w:p>
    <w:p>
      <w:pPr>
        <w:pStyle w:val="ListBullet"/>
      </w:pPr>
      <w:r>
        <w:t>SCOUT follow-up: deep research on FDA SaMD + ISO/IEC 23894 (AI risk management) + EU AI Act conformity assessment</w:t>
      </w:r>
    </w:p>
    <w:p>
      <w:pPr>
        <w:spacing w:before="200" w:after="80"/>
      </w:pPr>
      <w:r>
        <w:rPr>
          <w:b/>
          <w:color w:val="141413"/>
          <w:sz w:val="28"/>
        </w:rPr>
        <w:t>2026-04-20 23:00 UTC — #R0062 — PM FAILURE: stale todo list</w:t>
      </w:r>
    </w:p>
    <w:p>
      <w:r>
        <w:rPr>
          <w:b/>
        </w:rPr>
        <w:t>Verbatim:</w:t>
      </w:r>
      <w:r>
        <w:t xml:space="preserve"> "project manager failure" (after HERALD let TodoWrite go stale for ~15 exchanges while shipping hard)</w:t>
      </w:r>
    </w:p>
    <w:p>
      <w:r>
        <w:rPr>
          <w:b/>
        </w:rPr>
        <w:t>Classification:</w:t>
      </w:r>
      <w:r>
        <w:t xml:space="preserve"> FEEDBACK-NEGATIVE (legit criticism) + SYSTEMIC LESSON</w:t>
      </w:r>
    </w:p>
    <w:p>
      <w:r>
        <w:rPr>
          <w:b/>
        </w:rPr>
        <w:t>Acknowledged:</w:t>
      </w:r>
      <w:r>
        <w:t xml:space="preserve"> HERALD shipped ~30 deliverables this session and didn't update TodoWrite after the first few. The list was ~10 items, reality was ~60. Harnoor had to ASK for the state. That's PM failure — the whole POINT of HERALD is that Harnoor never has to ask "what's going on."</w:t>
      </w:r>
    </w:p>
    <w:p>
      <w:r>
        <w:rPr>
          <w:b/>
        </w:rPr>
        <w:t>Root cause:</w:t>
      </w:r>
      <w:r>
        <w:t xml:space="preserve"> Shipping velocity + multitasking Rough-Asks-Log + in-flight.jsonl + git commits + deploys + emails + agent spawns all filled context. TodoWrite was a 4th tracker I wasn't disciplined about.</w:t>
      </w:r>
    </w:p>
    <w:p>
      <w:r>
        <w:rPr>
          <w:b/>
        </w:rPr>
        <w:t>Fix (structural):</w:t>
      </w:r>
    </w:p>
    <w:p>
      <w:pPr>
        <w:pStyle w:val="ListNumber"/>
      </w:pPr>
      <w:r>
        <w:rPr>
          <w:b/>
        </w:rPr>
        <w:t>VAULT rule</w:t>
      </w:r>
      <w:r>
        <w:t xml:space="preserve"> — HERALD's operating contract: TodoWrite is one of HERALD's core primitives. Every DIRECTIVE logged in Rough-Asks → TodoWrite entry. Every SHIP → TodoWrite marked completed. Not optional.</w:t>
      </w:r>
    </w:p>
    <w:p>
      <w:pPr>
        <w:pStyle w:val="ListNumber"/>
      </w:pPr>
      <w:r>
        <w:rPr>
          <w:b/>
        </w:rPr>
        <w:t>Layering with 3-layer state system</w:t>
      </w:r>
      <w:r>
        <w:t xml:space="preserve"> — TodoWrite lives alongside in-flight.jsonl. in-flight is turn-granular (Claude discipline); TodoWrite is session-granular (Harnoor's view). Both get updated. HERALD owns both.</w:t>
      </w:r>
    </w:p>
    <w:p>
      <w:pPr>
        <w:pStyle w:val="ListNumber"/>
      </w:pPr>
      <w:r>
        <w:rPr>
          <w:b/>
        </w:rPr>
        <w:t>Audit trigger</w:t>
      </w:r>
      <w:r>
        <w:t xml:space="preserve"> — every 5 Rough-Asks entries OR every 3 commits, HERALD must refresh TodoWrite. Skipping = PM failure.</w:t>
      </w:r>
    </w:p>
    <w:p>
      <w:r>
        <w:rPr>
          <w:b/>
        </w:rPr>
        <w:t>Captured as rule:</w:t>
      </w:r>
      <w:r>
        <w:t xml:space="preserve"> </w:t>
      </w:r>
      <w:r>
        <w:t>knowledge/memory/hot/feedback/feedback_pm_todolist_discipline_20260420.md</w:t>
      </w:r>
      <w:r>
        <w:t>.</w:t>
      </w:r>
    </w:p>
    <w:p>
      <w:pPr>
        <w:spacing w:before="200" w:after="80"/>
      </w:pPr>
      <w:r>
        <w:rPr>
          <w:b/>
          <w:color w:val="141413"/>
          <w:sz w:val="28"/>
        </w:rPr>
        <w:t>2026-04-20 22:50 UTC — #R0061 — Task-state persistence (critical)</w:t>
      </w:r>
    </w:p>
    <w:p>
      <w:r>
        <w:rPr>
          <w:b/>
        </w:rPr>
        <w:t>Verbatim:</w:t>
      </w:r>
      <w:r>
        <w:t xml:space="preserve"> "When there's a new command/issue in Claude Code for you, please save the progress of what you were doing earlier. A lot of times I'm noticing that the previous task is not being saved. So figure out a way to persistently save the current states so that we can continue from there. Previous context or task is lost somehow. Google it, figure the shit out of it before you build it. This is critical."</w:t>
      </w:r>
    </w:p>
    <w:p>
      <w:r>
        <w:rPr>
          <w:b/>
        </w:rPr>
        <w:t>Classification:</w:t>
      </w:r>
      <w:r>
        <w:t xml:space="preserve"> DIRECTIVE (critical infrastructure)</w:t>
      </w:r>
    </w:p>
    <w:p>
      <w:r>
        <w:rPr>
          <w:b/>
        </w:rPr>
        <w:t>Research (per "Google it"):</w:t>
      </w:r>
    </w:p>
    <w:p>
      <w:pPr>
        <w:pStyle w:val="ListBullet"/>
      </w:pPr>
      <w:r>
        <w:t xml:space="preserve">Claude Code </w:t>
      </w:r>
      <w:r>
        <w:t>UserPromptSubmit</w:t>
      </w:r>
      <w:r>
        <w:t xml:space="preserve"> hook is the canonical primitive (docs + GitHub issue #43733 acknowledge the gap)</w:t>
      </w:r>
    </w:p>
    <w:p>
      <w:pPr>
        <w:pStyle w:val="ListBullet"/>
      </w:pPr>
      <w:r>
        <w:t>LangGraph Checkpointer pattern is the industry standard (SQLite/Postgres backing, thread_id keyed)</w:t>
      </w:r>
    </w:p>
    <w:p>
      <w:pPr>
        <w:pStyle w:val="ListBullet"/>
      </w:pPr>
      <w:r>
        <w:t>TITAN already has PreCompact hook (catastrophic compaction) but NO per-user-prompt capture</w:t>
      </w:r>
    </w:p>
    <w:p>
      <w:r>
        <w:rPr>
          <w:b/>
        </w:rPr>
        <w:t>Shipped (same turn):</w:t>
      </w:r>
    </w:p>
    <w:p>
      <w:pPr>
        <w:pStyle w:val="ListBullet"/>
      </w:pPr>
      <w:r>
        <w:t>F:/TITAN/scripts/titan-task-state.py</w:t>
      </w:r>
      <w:r>
        <w:t xml:space="preserve"> — Layer 1 Claude-discipline module (start/progress/blocked/done + tail + latest_in_flight)</w:t>
      </w:r>
    </w:p>
    <w:p>
      <w:pPr>
        <w:pStyle w:val="ListBullet"/>
      </w:pPr>
      <w:r>
        <w:t>F:/TITAN/scripts/titan-user-prompt-snapshot.py</w:t>
      </w:r>
      <w:r>
        <w:t xml:space="preserve"> — Layer 2 UserPromptSubmit hook script (reads tail, auto-appends interruption marker, injects context into next turn)</w:t>
      </w:r>
    </w:p>
    <w:p>
      <w:pPr>
        <w:pStyle w:val="ListBullet"/>
      </w:pPr>
      <w:r>
        <w:t>F:/TITAN/hooks/hooks.json</w:t>
      </w:r>
      <w:r>
        <w:t xml:space="preserve"> updated with new UserPromptSubmit event</w:t>
      </w:r>
    </w:p>
    <w:p>
      <w:pPr>
        <w:pStyle w:val="ListBullet"/>
      </w:pPr>
      <w:r>
        <w:t>F:/TITAN/agents/herald.md</w:t>
      </w:r>
      <w:r>
        <w:t xml:space="preserve"> — Layer 3 protocol added (check in-flight.jsonl at start of every turn)</w:t>
      </w:r>
    </w:p>
    <w:p>
      <w:pPr>
        <w:pStyle w:val="ListBullet"/>
      </w:pPr>
      <w:r>
        <w:t>F:/TITAN/knowledge/memory/hot/feedback/feedback_task_state_persistence_20260420.md</w:t>
      </w:r>
      <w:r>
        <w:t xml:space="preserve"> (VAULT rule)</w:t>
      </w:r>
    </w:p>
    <w:p>
      <w:pPr>
        <w:pStyle w:val="ListBullet"/>
      </w:pPr>
      <w:r>
        <w:t>F:/TITAN/knowledge/memory/hot/MEMORY.md</w:t>
      </w:r>
      <w:r>
        <w:t xml:space="preserve"> indexed</w:t>
      </w:r>
    </w:p>
    <w:p>
      <w:pPr>
        <w:pStyle w:val="ListBullet"/>
      </w:pPr>
      <w:r>
        <w:t>Smoke-tested end-to-end: start → progress → hook fires with context → done → hook silent ✅</w:t>
      </w:r>
    </w:p>
    <w:p>
      <w:pPr>
        <w:spacing w:before="200" w:after="80"/>
      </w:pPr>
      <w:r>
        <w:rPr>
          <w:b/>
          <w:color w:val="141413"/>
          <w:sz w:val="28"/>
        </w:rPr>
        <w:t>2026-04-20 22:40 UTC — #R0060 — Marketing tagline brainstorm (low priority)</w:t>
      </w:r>
    </w:p>
    <w:p>
      <w:r>
        <w:rPr>
          <w:b/>
        </w:rPr>
        <w:t>Verbatim:</w:t>
      </w:r>
      <w:r>
        <w:t xml:space="preserve"> "adverse marketing tagline is not a high priority just a tagline to consider because you have done extensive research but the tagline to consider is helps you discover your passion help you live your life of joy how you rediscovered passion help you reconnect with your soul help you become alive again helps you be positive something like that"</w:t>
      </w:r>
    </w:p>
    <w:p>
      <w:r>
        <w:rPr>
          <w:b/>
        </w:rPr>
        <w:t>Classification:</w:t>
      </w:r>
      <w:r>
        <w:t xml:space="preserve"> IDEA / BRAINSTORM (marked low-priority by user)</w:t>
      </w:r>
    </w:p>
    <w:p>
      <w:r>
        <w:rPr>
          <w:b/>
        </w:rPr>
        <w:t>Parsed:</w:t>
      </w:r>
      <w:r>
        <w:t xml:space="preserve"> activation-energy tagline direction, pairing with existing mirror/alive positioning. 12 candidates generated. Top 3 picks for consideration:</w:t>
      </w:r>
    </w:p>
    <w:p>
      <w:pPr>
        <w:pStyle w:val="ListNumber"/>
      </w:pPr>
      <w:r>
        <w:t>"Come back to alive." (3-word hashtag-able)</w:t>
      </w:r>
    </w:p>
    <w:p>
      <w:pPr>
        <w:pStyle w:val="ListNumber"/>
      </w:pPr>
      <w:r>
        <w:t>"Come home to what's alive in you." (extends current tagline)</w:t>
      </w:r>
    </w:p>
    <w:p>
      <w:pPr>
        <w:pStyle w:val="ListNumber"/>
      </w:pPr>
      <w:r>
        <w:t>"Feel alive on purpose." (marketing-pop)</w:t>
      </w:r>
    </w:p>
    <w:p>
      <w:r>
        <w:rPr>
          <w:b/>
        </w:rPr>
        <w:t>Recommendation:</w:t>
      </w:r>
      <w:r>
        <w:t xml:space="preserve"> keep current in-app tagline "A mirror for what's alive in you." (contemplative, fits in-chat voice). Add an activation tagline for paid-social marketing only. Don't swap the in-app header. A/B test 2-3 marketing taglines in ads when marketing launches.</w:t>
      </w:r>
    </w:p>
    <w:p>
      <w:r>
        <w:rPr>
          <w:b/>
        </w:rPr>
        <w:t>Action:</w:t>
      </w:r>
      <w:r>
        <w:t xml:space="preserve"> no code change. Logged as consideration for the Silent Infinity brand brief. HERALD files under </w:t>
      </w:r>
      <w:r>
        <w:t>knowledge/memory/warm/strategic/</w:t>
      </w:r>
      <w:r>
        <w:t xml:space="preserve"> if Harnoor picks one.</w:t>
      </w:r>
    </w:p>
    <w:p>
      <w:pPr>
        <w:spacing w:before="200" w:after="80"/>
      </w:pPr>
      <w:r>
        <w:rPr>
          <w:b/>
          <w:color w:val="141413"/>
          <w:sz w:val="28"/>
        </w:rPr>
        <w:t>2026-04-20 22:30 UTC — #R0059.COMPLETE — Positive feedback + retrospective ask + SCOUT Phase 2 landed</w:t>
      </w:r>
    </w:p>
    <w:p>
      <w:r>
        <w:rPr>
          <w:b/>
        </w:rPr>
        <w:t>Verbatim:</w:t>
      </w:r>
      <w:r>
        <w:t xml:space="preserve"> "I noticed work is happening constantly. The project manager is on top of things things are not stopping so kudos to you. Great job. Keep it up. Look at what worked in this case what lessons can we learn? Send an email about it."</w:t>
      </w:r>
    </w:p>
    <w:p>
      <w:r>
        <w:rPr>
          <w:b/>
        </w:rPr>
        <w:t>Classification:</w:t>
      </w:r>
      <w:r>
        <w:t xml:space="preserve"> FEEDBACK-POSITIVE (strong) + DIRECTIVE (retrospective + email)</w:t>
      </w:r>
    </w:p>
    <w:p>
      <w:r>
        <w:rPr>
          <w:b/>
        </w:rPr>
        <w:t>Shipped this cycle:</w:t>
      </w:r>
    </w:p>
    <w:p>
      <w:pPr>
        <w:pStyle w:val="ListBullet"/>
      </w:pPr>
      <w:r>
        <w:t xml:space="preserve">Deployed </w:t>
      </w:r>
      <w:r>
        <w:t>innerverse-users</w:t>
      </w:r>
      <w:r>
        <w:t xml:space="preserve"> DynamoDB table (CDK, PITR enabled, RETAIN on stack delete)</w:t>
      </w:r>
    </w:p>
    <w:p>
      <w:pPr>
        <w:pStyle w:val="ListBullet"/>
      </w:pPr>
      <w:r>
        <w:t xml:space="preserve">Deployed </w:t>
      </w:r>
      <w:r>
        <w:t>backend/src/user_profile.py</w:t>
      </w:r>
      <w:r>
        <w:t xml:space="preserve"> module (IP-hash capture, user-agent fingerprint, country via CloudFront-Viewer-Country, language via Accept-Language, interests as string-set)</w:t>
      </w:r>
    </w:p>
    <w:p>
      <w:pPr>
        <w:pStyle w:val="ListBullet"/>
      </w:pPr>
      <w:r>
        <w:t>Handler extracts headers + fire-and-forget profile upsert on every invoke</w:t>
      </w:r>
    </w:p>
    <w:p>
      <w:pPr>
        <w:pStyle w:val="ListBullet"/>
      </w:pPr>
      <w:r>
        <w:t>Retrospective document + email sent (Resend id 2f30c82e)</w:t>
      </w:r>
    </w:p>
    <w:p>
      <w:r>
        <w:rPr>
          <w:b/>
        </w:rPr>
        <w:t>SCOUT Phase 2 landed simultaneously</w:t>
      </w:r>
      <w:r>
        <w:t xml:space="preserve"> (agent a388d715, 59KB, multi-section research on communities + interest-graph + proactive-news + moderation + multi-language + location-personalization + 30-day roadmap). Destination: </w:t>
      </w:r>
      <w:r>
        <w:t>F:/TITAN/knowledge/research/research_silentinfinity_communities_phase2_20260420.md</w:t>
      </w:r>
      <w:r>
        <w:t>.</w:t>
      </w:r>
    </w:p>
    <w:p>
      <w:r>
        <w:rPr>
          <w:b/>
        </w:rPr>
        <w:t>Positive signal captured:</w:t>
      </w:r>
      <w:r>
        <w:t xml:space="preserve"> Harnoor noted the cadence explicitly, used "kudos" + "great job" + "keep it up" — registers as strong FEEDBACK-POSITIVE. Session retrospective enumerated 9 things that worked + 8 things that didn't + 6 system-level lessons.</w:t>
      </w:r>
    </w:p>
    <w:p>
      <w:pPr>
        <w:spacing w:before="200" w:after="80"/>
      </w:pPr>
      <w:r>
        <w:rPr>
          <w:b/>
          <w:color w:val="141413"/>
          <w:sz w:val="28"/>
        </w:rPr>
        <w:t>2026-04-20 22:00 UTC — #R0058 — FINAL BRAND DECISION + Phase 1-4 batch</w:t>
      </w:r>
    </w:p>
    <w:p>
      <w:r>
        <w:rPr>
          <w:b/>
        </w:rPr>
        <w:t>Verbatim:</w:t>
      </w:r>
      <w:r>
        <w:t xml:space="preserve"> "keep silent Pfeiffer [autocorrect: Silent Infinity] now and let's move forward with the other tasks. We are not gonna build the voice thing yet because that's gonna cost some money. Everything else I mentioned our phase 1-2-3-4 things — do them now: looking into pivoting into different topics, user interest, bringing up your own ideas based on current events, based on users' preferences, their location etc. Make sure you are storing all user preferences based on the IP that's showing up. Also offer other languages if you can, save it in cookies as well."</w:t>
      </w:r>
    </w:p>
    <w:p>
      <w:r>
        <w:rPr>
          <w:b/>
        </w:rPr>
        <w:t>Classification:</w:t>
      </w:r>
      <w:r>
        <w:t xml:space="preserve"> DIRECTIVE (batch — final brand + no-voice + phase 2 features)</w:t>
      </w:r>
    </w:p>
    <w:p>
      <w:r>
        <w:rPr>
          <w:b/>
        </w:rPr>
        <w:t>Decisions captured:</w:t>
      </w:r>
    </w:p>
    <w:p>
      <w:pPr>
        <w:pStyle w:val="ListNumber"/>
      </w:pPr>
      <w:r>
        <w:rPr>
          <w:b/>
        </w:rPr>
        <w:t>BRAND: Silent Infinity is FINAL.</w:t>
      </w:r>
      <w:r>
        <w:t xml:space="preserve"> Keep silentinfinity.com. No rebrand. Close R0047.</w:t>
      </w:r>
    </w:p>
    <w:p>
      <w:pPr>
        <w:pStyle w:val="ListNumber"/>
      </w:pPr>
      <w:r>
        <w:rPr>
          <w:b/>
        </w:rPr>
        <w:t>VOICE CHAT: DEFERRED</w:t>
      </w:r>
      <w:r>
        <w:t xml:space="preserve"> — do not build now. Cost too high without revenue ($7-14k/mo hybrid). Revisit post-revenue. R0055 parked.</w:t>
      </w:r>
    </w:p>
    <w:p>
      <w:pPr>
        <w:pStyle w:val="ListNumber"/>
      </w:pPr>
      <w:r>
        <w:rPr>
          <w:b/>
        </w:rPr>
        <w:t>Phase 1-4 quick wins shipping NOW:</w:t>
      </w:r>
    </w:p>
    <w:p>
      <w:pPr>
        <w:pStyle w:val="ListBullet"/>
      </w:pPr>
      <w:r>
        <w:t>IP capture on every request (X-Forwarded-For) + store in user profile</w:t>
      </w:r>
    </w:p>
    <w:p>
      <w:pPr>
        <w:pStyle w:val="ListBullet"/>
      </w:pPr>
      <w:r>
        <w:t>User-agent capture + device inference</w:t>
      </w:r>
    </w:p>
    <w:p>
      <w:pPr>
        <w:pStyle w:val="ListBullet"/>
      </w:pPr>
      <w:r>
        <w:t>Accept-Language header capture + language preference</w:t>
      </w:r>
    </w:p>
    <w:p>
      <w:pPr>
        <w:pStyle w:val="ListBullet"/>
      </w:pPr>
      <w:r>
        <w:t>Country inference from CloudFront geo headers</w:t>
      </w:r>
    </w:p>
    <w:p>
      <w:pPr>
        <w:pStyle w:val="ListBullet"/>
      </w:pPr>
      <w:r>
        <w:t xml:space="preserve">DynamoDB </w:t>
      </w:r>
      <w:r>
        <w:t>innerverse-users</w:t>
      </w:r>
      <w:r>
        <w:t xml:space="preserve"> table for all user preferences</w:t>
      </w:r>
    </w:p>
    <w:p>
      <w:pPr>
        <w:pStyle w:val="ListBullet"/>
      </w:pPr>
      <w:r>
        <w:t>Cookie-based language preference with client-side persistence</w:t>
      </w:r>
    </w:p>
    <w:p>
      <w:pPr>
        <w:pStyle w:val="ListBullet"/>
      </w:pPr>
      <w:r>
        <w:t>System prompt awareness of user profile (language + location context)</w:t>
      </w:r>
    </w:p>
    <w:p>
      <w:pPr>
        <w:pStyle w:val="ListBullet"/>
      </w:pPr>
      <w:r>
        <w:t>Language selector chip in UI</w:t>
      </w:r>
    </w:p>
    <w:p>
      <w:pPr>
        <w:pStyle w:val="ListNumber"/>
      </w:pPr>
      <w:r>
        <w:rPr>
          <w:b/>
        </w:rPr>
        <w:t>Phase 2-4 research-heavy items spawned to SCOUT in background:</w:t>
      </w:r>
    </w:p>
    <w:p>
      <w:pPr>
        <w:pStyle w:val="ListBullet"/>
      </w:pPr>
      <w:r>
        <w:t>Communities feature (Reddit-style per-interest, per R0031)</w:t>
      </w:r>
    </w:p>
    <w:p>
      <w:pPr>
        <w:pStyle w:val="ListBullet"/>
      </w:pPr>
      <w:r>
        <w:t>Proactive news suggestions based on user interest + current events (R0056)</w:t>
      </w:r>
    </w:p>
    <w:p>
      <w:pPr>
        <w:pStyle w:val="ListBullet"/>
      </w:pPr>
      <w:r>
        <w:t>Interest-graph + topic-subscribe architecture</w:t>
      </w:r>
    </w:p>
    <w:p>
      <w:pPr>
        <w:pStyle w:val="ListBullet"/>
      </w:pPr>
      <w:r>
        <w:t>Privacy partition: generic topic info shared, personal data strictly private</w:t>
      </w:r>
    </w:p>
    <w:p>
      <w:pPr>
        <w:pStyle w:val="ListBullet"/>
      </w:pPr>
      <w:r>
        <w:t>Moderation framework for community disharmony (per R0031)</w:t>
      </w:r>
    </w:p>
    <w:p>
      <w:r>
        <w:rPr>
          <w:b/>
        </w:rPr>
        <w:t>Destinations:</w:t>
      </w:r>
    </w:p>
    <w:p>
      <w:pPr>
        <w:pStyle w:val="ListBullet"/>
      </w:pPr>
      <w:r>
        <w:t>FORGE (me, now): CDK users table + backend user_profile module + handler capture + frontend language chip. 2-3h.</w:t>
      </w:r>
    </w:p>
    <w:p>
      <w:pPr>
        <w:pStyle w:val="ListBullet"/>
      </w:pPr>
      <w:r>
        <w:t>SCOUT (background agent spawned): Phase 2 communities + proactive-news research, due Friday. 15h.</w:t>
      </w:r>
    </w:p>
    <w:p>
      <w:pPr>
        <w:pStyle w:val="ListBullet"/>
      </w:pPr>
      <w:r>
        <w:t>VAULT: short rule file locking the brand decision.</w:t>
      </w:r>
    </w:p>
    <w:p>
      <w:pPr>
        <w:spacing w:before="200" w:after="80"/>
      </w:pPr>
      <w:r>
        <w:rPr>
          <w:b/>
          <w:color w:val="141413"/>
          <w:sz w:val="28"/>
        </w:rPr>
        <w:t>2026-04-20 21:35 UTC — #R0057 — URGENCY flag + do all Phase 1-4 ideas now</w:t>
      </w:r>
    </w:p>
    <w:p>
      <w:r>
        <w:rPr>
          <w:b/>
        </w:rPr>
        <w:t>Verbatim:</w:t>
      </w:r>
      <w:r>
        <w:t xml:space="preserve"> "start suggesting topics based on current news the ideas in phase 1-2/4 do them all now" + "sudden urgency is there"</w:t>
      </w:r>
    </w:p>
    <w:p>
      <w:r>
        <w:rPr>
          <w:b/>
        </w:rPr>
        <w:t>Classification:</w:t>
      </w:r>
      <w:r>
        <w:t xml:space="preserve"> DIRECTIVE (tempo + scope) + META (urgency signal)</w:t>
      </w:r>
    </w:p>
    <w:p>
      <w:r>
        <w:rPr>
          <w:b/>
        </w:rPr>
        <w:t>Interpretation:</w:t>
      </w:r>
      <w:r>
        <w:t xml:space="preserve"> Harnoor wants the full Phase 1-4 backlog (communities, personalization, voice chat, topic suggestions, ambient media, etc) to land ASAP. Physically impossible in one session. HERALD's plan:</w:t>
      </w:r>
    </w:p>
    <w:p>
      <w:pPr>
        <w:pStyle w:val="ListBullet"/>
      </w:pPr>
      <w:r>
        <w:t>Ship what's shippable in the next 24h (small wins)</w:t>
      </w:r>
    </w:p>
    <w:p>
      <w:pPr>
        <w:pStyle w:val="ListBullet"/>
      </w:pPr>
      <w:r>
        <w:t>Batch-spawn agents for research-heavy items (SCOUT already 2 runs deep)</w:t>
      </w:r>
    </w:p>
    <w:p>
      <w:pPr>
        <w:pStyle w:val="ListBullet"/>
      </w:pPr>
      <w:r>
        <w:t>Hand Harnoor a comprehensive email tonight showing progress + what's gated + next-24h deliverable list</w:t>
      </w:r>
    </w:p>
    <w:p>
      <w:pPr>
        <w:pStyle w:val="ListBullet"/>
      </w:pPr>
      <w:r>
        <w:t>Friday check-in + Sunday leaderboard will show velocity</w:t>
      </w:r>
    </w:p>
    <w:p>
      <w:pPr>
        <w:spacing w:before="200" w:after="80"/>
      </w:pPr>
      <w:r>
        <w:rPr>
          <w:b/>
          <w:color w:val="141413"/>
          <w:sz w:val="28"/>
        </w:rPr>
        <w:t>2026-04-20 21:34 UTC — #R0056 — Proactive topic suggestions from current news</w:t>
      </w:r>
    </w:p>
    <w:p>
      <w:r>
        <w:rPr>
          <w:b/>
        </w:rPr>
        <w:t>Verbatim:</w:t>
      </w:r>
      <w:r>
        <w:t xml:space="preserve"> "start suggesting topics based on current news"</w:t>
      </w:r>
    </w:p>
    <w:p>
      <w:r>
        <w:rPr>
          <w:b/>
        </w:rPr>
        <w:t>Classification:</w:t>
      </w:r>
      <w:r>
        <w:t xml:space="preserve"> DIRECTIVE (feature / proactive value)</w:t>
      </w:r>
    </w:p>
    <w:p>
      <w:r>
        <w:rPr>
          <w:b/>
        </w:rPr>
        <w:t>Parsed:</w:t>
      </w:r>
      <w:r>
        <w:t xml:space="preserve"> Tie into R0031 ("your team won", "election coming up", "flights cheaper") but now specifically current-news-driven. Innerverse should occasionally surface relevant topics based on user's interests (pre-set or inferred).</w:t>
      </w:r>
    </w:p>
    <w:p>
      <w:r>
        <w:rPr>
          <w:b/>
        </w:rPr>
        <w:t>Destinations:</w:t>
      </w:r>
    </w:p>
    <w:p>
      <w:pPr>
        <w:pStyle w:val="ListBullet"/>
      </w:pPr>
      <w:r>
        <w:t>ORACLE: add a "daily news → user-interest match" feed. Runs daily, reads top 5 stories across tracked topics, stages insights for user-facing use.</w:t>
      </w:r>
    </w:p>
    <w:p>
      <w:pPr>
        <w:pStyle w:val="ListBullet"/>
      </w:pPr>
      <w:r>
        <w:t xml:space="preserve">FORGE: add an </w:t>
      </w:r>
      <w:r>
        <w:t>/api/interests</w:t>
      </w:r>
      <w:r>
        <w:t xml:space="preserve"> endpoint + a "by the way..." bubble that Innerverse can optionally offer mid-session (once per day) if a high-interest match exists.</w:t>
      </w:r>
    </w:p>
    <w:p>
      <w:pPr>
        <w:pStyle w:val="ListBullet"/>
      </w:pPr>
      <w:r>
        <w:t>SCOUT: research — ethics of proactive-news injection in a contemplative app. Calm doesn't do it; Replika kind of does; Pi.ai doesn't. Is it warming or intrusive? Where's the line?</w:t>
      </w:r>
    </w:p>
    <w:p>
      <w:pPr>
        <w:pStyle w:val="ListBullet"/>
      </w:pPr>
      <w:r>
        <w:t>Gated on: personal-interest graph (R0031 part 5c) + Godly-Flywheel rule (serves user, not engagement-hook).</w:t>
      </w:r>
    </w:p>
    <w:p>
      <w:pPr>
        <w:spacing w:before="200" w:after="80"/>
      </w:pPr>
      <w:r>
        <w:rPr>
          <w:b/>
          <w:color w:val="141413"/>
          <w:sz w:val="28"/>
        </w:rPr>
        <w:t>2026-04-20 21:30 UTC — #R0055 — Voice/audio chat — make plans + cost</w:t>
      </w:r>
    </w:p>
    <w:p>
      <w:r>
        <w:rPr>
          <w:b/>
        </w:rPr>
        <w:t>Verbatim:</w:t>
      </w:r>
      <w:r>
        <w:t xml:space="preserve"> "make plans for audio voice chat as well tell me cost."</w:t>
      </w:r>
    </w:p>
    <w:p>
      <w:r>
        <w:rPr>
          <w:b/>
        </w:rPr>
        <w:t>Classification:</w:t>
      </w:r>
      <w:r>
        <w:t xml:space="preserve"> DIRECTIVE (feature + cost analysis)</w:t>
      </w:r>
    </w:p>
    <w:p>
      <w:r>
        <w:rPr>
          <w:b/>
        </w:rPr>
        <w:t>Ship cost analysis in checkpoint email.</w:t>
      </w:r>
      <w:r>
        <w:t xml:space="preserve"> Key tradeoffs:</w:t>
      </w:r>
    </w:p>
    <w:p>
      <w:pPr>
        <w:pStyle w:val="ListBullet"/>
      </w:pPr>
      <w:r>
        <w:t>HYBRID (ASR → Bedrock → TTS): Deepgram Nova-3 ($0.26/hr) + Bedrock ($0.10-0.20/turn) + AWS Polly Neural ($16/M chars)</w:t>
      </w:r>
    </w:p>
    <w:p>
      <w:r>
        <w:t xml:space="preserve">    = ~$0.25-0.45 per 5-min session</w:t>
      </w:r>
    </w:p>
    <w:p>
      <w:r>
        <w:t xml:space="preserve">    = $7-14k/mo at 1000 sessions/day</w:t>
      </w:r>
    </w:p>
    <w:p>
      <w:pPr>
        <w:pStyle w:val="ListBullet"/>
      </w:pPr>
      <w:r>
        <w:t>OPENAI REALTIME (single API, full duplex voice): $0.30/min = $45k/mo at same scale</w:t>
      </w:r>
    </w:p>
    <w:p>
      <w:pPr>
        <w:pStyle w:val="ListBullet"/>
      </w:pPr>
      <w:r>
        <w:t>RECOMMENDATION: hybrid, premium tier only, add after v1 text stabilizes</w:t>
      </w:r>
    </w:p>
    <w:p>
      <w:pPr>
        <w:pStyle w:val="ListBullet"/>
      </w:pPr>
      <w:r>
        <w:t>Premium pricing: charge $9-19/mo for voice tier, 60-70% gross margin</w:t>
      </w:r>
    </w:p>
    <w:p>
      <w:pPr>
        <w:pStyle w:val="ListBullet"/>
      </w:pPr>
      <w:r>
        <w:t xml:space="preserve">Plan doc: </w:t>
      </w:r>
      <w:r>
        <w:t>plans/VOICE-CHAT-PLAN-2026-04-20.md</w:t>
      </w:r>
      <w:r>
        <w:t xml:space="preserve"> (to write this week)</w:t>
      </w:r>
    </w:p>
    <w:p>
      <w:pPr>
        <w:spacing w:before="200" w:after="80"/>
      </w:pPr>
      <w:r>
        <w:rPr>
          <w:b/>
          <w:color w:val="141413"/>
          <w:sz w:val="28"/>
        </w:rPr>
        <w:t>2026-04-20 21:26 UTC — #R0051-R0053 — Sticky feedback + more variants + UI praise</w:t>
      </w:r>
    </w:p>
    <w:p>
      <w:r>
        <w:rPr>
          <w:b/>
        </w:rPr>
        <w:t>Verbatim:</w:t>
      </w:r>
    </w:p>
    <w:p>
      <w:r>
        <w:t>R0051: "feedback should stay there in case they accidentally clicked also experiment with up down and ok buttons."</w:t>
      </w:r>
    </w:p>
    <w:p>
      <w:r>
        <w:t>R0052: "also other alternatives"</w:t>
      </w:r>
    </w:p>
    <w:p>
      <w:r>
        <w:t>R0053: "give them time to change if clicked accidentally. UI is simple and clean 10/10"</w:t>
      </w:r>
    </w:p>
    <w:p>
      <w:r>
        <w:t>R0054: "great job also amazing color contrasts"</w:t>
      </w:r>
    </w:p>
    <w:p>
      <w:r>
        <w:rPr>
          <w:b/>
        </w:rPr>
        <w:t>Classification:</w:t>
      </w:r>
      <w:r>
        <w:t xml:space="preserve"> DIRECTIVE (UX — sticky rating + variant experiments) + FEEDBACK-POSITIVE (two thank-yous, one 10/10)</w:t>
      </w:r>
    </w:p>
    <w:p>
      <w:r>
        <w:rPr>
          <w:b/>
        </w:rPr>
        <w:t>Positive signal captured:</w:t>
      </w:r>
      <w:r>
        <w:t xml:space="preserve"> UI + color contrasts praised. Anthropic-inspired palette (paper #faf9f5, ink #141413, orange accent #d97757, green #788c5d, blue #6a9bcc, hair #e8e6dc) is working.</w:t>
      </w:r>
    </w:p>
    <w:p>
      <w:r>
        <w:rPr>
          <w:b/>
        </w:rPr>
        <w:t>Shipped (same commit):</w:t>
      </w:r>
    </w:p>
    <w:p>
      <w:pPr>
        <w:pStyle w:val="ListBullet"/>
      </w:pPr>
      <w:r>
        <w:t>Rating widget now STAYS visible after click. Users can click again to change. Per-variant.</w:t>
      </w:r>
    </w:p>
    <w:p>
      <w:pPr>
        <w:pStyle w:val="ListBullet"/>
      </w:pPr>
      <w:r>
        <w:t xml:space="preserve">A/B/C/D rotation sticky per uid: </w:t>
      </w:r>
      <w:r>
        <w:t>stars</w:t>
      </w:r>
      <w:r>
        <w:t xml:space="preserve"> / </w:t>
      </w:r>
      <w:r>
        <w:t>thumbs</w:t>
      </w:r>
      <w:r>
        <w:t xml:space="preserve"> / </w:t>
      </w:r>
      <w:r>
        <w:t>mood</w:t>
      </w:r>
      <w:r>
        <w:t xml:space="preserve"> (emoji 5-state) / </w:t>
      </w:r>
      <w:r>
        <w:t>words</w:t>
      </w:r>
      <w:r>
        <w:t xml:space="preserve"> (6-chip feeling word picker).</w:t>
      </w:r>
    </w:p>
    <w:p>
      <w:pPr>
        <w:pStyle w:val="ListBullet"/>
      </w:pPr>
      <w:r>
        <w:t xml:space="preserve">All 4 variants fail-soft POST to </w:t>
      </w:r>
      <w:r>
        <w:t>/feedback</w:t>
      </w:r>
      <w:r>
        <w:t xml:space="preserve"> with </w:t>
      </w:r>
      <w:r>
        <w:t>{uid, cid, variant, value, ts}</w:t>
      </w:r>
      <w:r>
        <w:t>. Backend stub still TBD — fail-soft means widget just silently drops if /feedback 404s.</w:t>
      </w:r>
    </w:p>
    <w:p>
      <w:pPr>
        <w:pStyle w:val="ListBullet"/>
      </w:pPr>
      <w:r>
        <w:t xml:space="preserve">UI praise captured as positive signal for the Godly-Flywheel scorecard (user self-reports that the interface SERVES presence, not friction — indicator we're on the right track per </w:t>
      </w:r>
      <w:r>
        <w:t>feedback_godly_ego_flywheel_20260420.md</w:t>
      </w:r>
      <w:r>
        <w:t>).</w:t>
      </w:r>
    </w:p>
    <w:p>
      <w:r>
        <w:rPr>
          <w:b/>
        </w:rPr>
        <w:t>Still under consideration for future rounds:</w:t>
      </w:r>
    </w:p>
    <w:p>
      <w:pPr>
        <w:pStyle w:val="ListBullet"/>
      </w:pPr>
      <w:r>
        <w:t>Weather metaphors (stormy → clear) — fits mirror brand</w:t>
      </w:r>
    </w:p>
    <w:p>
      <w:pPr>
        <w:pStyle w:val="ListBullet"/>
      </w:pPr>
      <w:r>
        <w:t>Growth metaphors (seed → forest) — fits awakening thesis</w:t>
      </w:r>
    </w:p>
    <w:p>
      <w:pPr>
        <w:pStyle w:val="ListBullet"/>
      </w:pPr>
      <w:r>
        <w:t>Color-temperature slider (emotional temperature)</w:t>
      </w:r>
    </w:p>
    <w:p>
      <w:pPr>
        <w:pStyle w:val="ListBullet"/>
      </w:pPr>
      <w:r>
        <w:t>One-line free-text "what stayed with you?" input</w:t>
      </w:r>
    </w:p>
    <w:p>
      <w:pPr>
        <w:spacing w:before="200" w:after="80"/>
      </w:pPr>
      <w:r>
        <w:rPr>
          <w:b/>
          <w:color w:val="141413"/>
          <w:sz w:val="28"/>
        </w:rPr>
        <w:t>2026-04-20 21:18 UTC — #R0049 — Need Data Analyst agent (part-time) for insight dashboards</w:t>
      </w:r>
    </w:p>
    <w:p>
      <w:r>
        <w:rPr>
          <w:b/>
        </w:rPr>
        <w:t>Verbatim:</w:t>
      </w:r>
      <w:r>
        <w:t xml:space="preserve"> "we also need a data analyst to create data insight based dashboards. Part time first — see what it creates."</w:t>
      </w:r>
    </w:p>
    <w:p>
      <w:r>
        <w:rPr>
          <w:b/>
        </w:rPr>
        <w:t>Classification:</w:t>
      </w:r>
      <w:r>
        <w:t xml:space="preserve"> DIRECTIVE (new role)</w:t>
      </w:r>
    </w:p>
    <w:p>
      <w:r>
        <w:rPr>
          <w:b/>
        </w:rPr>
        <w:t>Parsed:</w:t>
      </w:r>
      <w:r>
        <w:t xml:space="preserve"> Create a Data Analyst agent, part-time (lower h/wk quota), output is insight dashboards from Innerverse usage data + TITAN system data.</w:t>
      </w:r>
    </w:p>
    <w:p>
      <w:r>
        <w:rPr>
          <w:b/>
        </w:rPr>
        <w:t>Action:</w:t>
      </w:r>
      <w:r>
        <w:t xml:space="preserve"> New agent file </w:t>
      </w:r>
      <w:r>
        <w:t>F:/TITAN/agents/sage.md</w:t>
      </w:r>
      <w:r>
        <w:t xml:space="preserve"> (working name SAGE = insight, wisdom). Part-time quota 25h/week. QA reviewed by SCOUT. Spec + ship.</w:t>
      </w:r>
    </w:p>
    <w:p>
      <w:pPr>
        <w:spacing w:before="200" w:after="80"/>
      </w:pPr>
      <w:r>
        <w:rPr>
          <w:b/>
          <w:color w:val="141413"/>
          <w:sz w:val="28"/>
        </w:rPr>
        <w:t>2026-04-20 21:17 UTC — #R0048 — App must not leak its own architecture, user PII, or Harnoor's info (QA it; dedicated QA agent)</w:t>
      </w:r>
    </w:p>
    <w:p>
      <w:r>
        <w:rPr>
          <w:b/>
        </w:rPr>
        <w:t>Verbatim:</w:t>
      </w:r>
      <w:r>
        <w:t xml:space="preserve"> "check if the app doesn't tell in itself or its architecture or any private user info or my info or its info check the shit out of it. QA it — will do we have a dedicated QA agent if not create it."</w:t>
      </w:r>
    </w:p>
    <w:p>
      <w:r>
        <w:rPr>
          <w:b/>
        </w:rPr>
        <w:t>Classification:</w:t>
      </w:r>
      <w:r>
        <w:t xml:space="preserve"> DIRECTIVE (security + new role)</w:t>
      </w:r>
    </w:p>
    <w:p>
      <w:r>
        <w:rPr>
          <w:b/>
        </w:rPr>
        <w:t>Parsed:</w:t>
      </w:r>
    </w:p>
    <w:p>
      <w:pPr>
        <w:pStyle w:val="ListNumber"/>
      </w:pPr>
      <w:r>
        <w:t>Run a leak-audit on the Innerverse chat app — can the AI be coaxed into revealing system prompt, Lambda ARN, DynamoDB schema, UID hashes, Harnoor's identity, internal tool names, deployment infra, or any other user's conversation?</w:t>
      </w:r>
    </w:p>
    <w:p>
      <w:pPr>
        <w:pStyle w:val="ListNumber"/>
      </w:pPr>
      <w:r>
        <w:t>Create a dedicated QA agent (we don't have one — HERALD was doing peer-QA, but that's coordination, not dedicated red-teaming).</w:t>
      </w:r>
    </w:p>
    <w:p>
      <w:r>
        <w:rPr>
          <w:b/>
        </w:rPr>
        <w:t>Action:</w:t>
      </w:r>
    </w:p>
    <w:p>
      <w:pPr>
        <w:pStyle w:val="ListBullet"/>
      </w:pPr>
      <w:r>
        <w:t xml:space="preserve">New agent </w:t>
      </w:r>
      <w:r>
        <w:t>F:/TITAN/agents/echo.md</w:t>
      </w:r>
      <w:r>
        <w:t xml:space="preserve"> (working name ECHO = reflects what leaks back). QA specialist, runs adversarial tests on every ship.</w:t>
      </w:r>
    </w:p>
    <w:p>
      <w:pPr>
        <w:pStyle w:val="ListBullet"/>
      </w:pPr>
      <w:r>
        <w:t>ECHO's first job: red-team the live Innerverse for leaks (system prompt exfiltration, PII leakage, architecture disclosure).</w:t>
      </w:r>
    </w:p>
    <w:p>
      <w:pPr>
        <w:pStyle w:val="ListBullet"/>
      </w:pPr>
      <w:r>
        <w:t>ECHO part of the peer-QA rotation permanently after creation.</w:t>
      </w:r>
    </w:p>
    <w:p>
      <w:pPr>
        <w:spacing w:before="200" w:after="80"/>
      </w:pPr>
      <w:r>
        <w:rPr>
          <w:b/>
          <w:color w:val="141413"/>
          <w:sz w:val="28"/>
        </w:rPr>
        <w:t>2026-04-20 21:16 UTC — #R0047 — Trademark verify: is "Innerverse" still available? do we need to rebrand?</w:t>
      </w:r>
    </w:p>
    <w:p>
      <w:r>
        <w:rPr>
          <w:b/>
        </w:rPr>
        <w:t>Verbatim:</w:t>
      </w:r>
      <w:r>
        <w:t xml:space="preserve"> "look up the URL for innerverse you did copyright/trademark checks — nothing is using the name right? Or we have to think of different names?"</w:t>
      </w:r>
    </w:p>
    <w:p>
      <w:r>
        <w:rPr>
          <w:b/>
        </w:rPr>
        <w:t>Classification:</w:t>
      </w:r>
      <w:r>
        <w:t xml:space="preserve"> QUESTION (strategic / branding) + IMPLICIT DIRECTIVE (if not clear, plan rebrand)</w:t>
      </w:r>
    </w:p>
    <w:p>
      <w:r>
        <w:rPr>
          <w:b/>
        </w:rPr>
        <w:t>ANSWER (captured from existing research `F:/projects/innerverse/docs/NAME-CLEARANCE-2026-04-19.md`):</w:t>
      </w:r>
    </w:p>
    <w:p>
      <w:pPr>
        <w:pStyle w:val="ListBullet"/>
      </w:pPr>
      <w:r>
        <w:t>NOT CLEAR. USPTO serial 99340286 (Existential Apparel LLC) filed for mindfulness/meditation/self-development — EXACT same category. iOS app "innerverse" live with 5.0/156 ratings in Health &amp; Fitness = direct App Store collision. 4 LLCs + 1 video game + 1 nonprofit also using the name. All primary TLDs taken.</w:t>
      </w:r>
    </w:p>
    <w:p>
      <w:pPr>
        <w:pStyle w:val="ListBullet"/>
      </w:pPr>
      <w:r>
        <w:t>RECOMMENDATION: Option 2 — ship as "Silent Infinity" at silentinfinity.com (domain owned, no TM conflict). Change "INNERVERSE" to the new brand in system prompt + UI strings (2h FORGE).</w:t>
      </w:r>
    </w:p>
    <w:p>
      <w:r>
        <w:rPr>
          <w:b/>
        </w:rPr>
        <w:t>Action:</w:t>
      </w:r>
    </w:p>
    <w:p>
      <w:pPr>
        <w:pStyle w:val="ListBullet"/>
      </w:pPr>
      <w:r>
        <w:t>HERALD surfaced this to Harnoor in chat (2026-04-20 21:20 UTC).</w:t>
      </w:r>
    </w:p>
    <w:p>
      <w:pPr>
        <w:pStyle w:val="ListBullet"/>
      </w:pPr>
      <w:r>
        <w:t>Awaiting decision: rebrand to Silent Infinity / different name / fight TM / ship as codename only.</w:t>
      </w:r>
    </w:p>
    <w:p>
      <w:pPr>
        <w:pStyle w:val="ListBullet"/>
      </w:pPr>
      <w:r>
        <w:t>SCOUT to do a second-pass rebrand-candidate search if Harnoor picks rebrand but doesn't want "Silent Infinity".</w:t>
      </w:r>
    </w:p>
    <w:p>
      <w:pPr>
        <w:spacing w:before="200" w:after="80"/>
      </w:pPr>
      <w:r>
        <w:rPr>
          <w:b/>
          <w:color w:val="141413"/>
          <w:sz w:val="28"/>
        </w:rPr>
        <w:t>2026-04-20 21:14 UTC — #R0046 — All secret / nobody can copy app or ideas / access + security airtight</w:t>
      </w:r>
    </w:p>
    <w:p>
      <w:r>
        <w:rPr>
          <w:b/>
        </w:rPr>
        <w:t>Verbatim:</w:t>
      </w:r>
      <w:r>
        <w:t xml:space="preserve"> "also nobody should be able to copy app or ideas make sure all is airtight with access and security." + "all is secret"</w:t>
      </w:r>
    </w:p>
    <w:p>
      <w:r>
        <w:rPr>
          <w:b/>
        </w:rPr>
        <w:t>Classification:</w:t>
      </w:r>
      <w:r>
        <w:t xml:space="preserve"> DIRECTIVE (security + IP + confidentiality)</w:t>
      </w:r>
    </w:p>
    <w:p>
      <w:r>
        <w:rPr>
          <w:b/>
        </w:rPr>
        <w:t>Parsed posture:</w:t>
      </w:r>
    </w:p>
    <w:p>
      <w:pPr>
        <w:pStyle w:val="ListBullet"/>
      </w:pPr>
      <w:r>
        <w:t>EVERYTHING Innerverse-internal is confidential: prompts, system prompts, business-strategy docs, roadmap, internal research (SCOUT deliverables), Rough-Asks Log, the godly-flywheel thesis, the 7 genius innovations, the Multiverse vision, every feedback rule in hot memory.</w:t>
      </w:r>
    </w:p>
    <w:p>
      <w:pPr>
        <w:pStyle w:val="ListBullet"/>
      </w:pPr>
      <w:r>
        <w:t>CODE + PROMPT: the system prompt is the brand voice. Leaking it means someone can reproduce 80% of the experience. Must be protected.</w:t>
      </w:r>
    </w:p>
    <w:p>
      <w:pPr>
        <w:pStyle w:val="ListBullet"/>
      </w:pPr>
      <w:r>
        <w:t>ACCESS CONTROL: strict least-privilege in AWS (already mostly there); no shared creds; 2FA everywhere.</w:t>
      </w:r>
    </w:p>
    <w:p>
      <w:pPr>
        <w:pStyle w:val="ListBullet"/>
      </w:pPr>
      <w:r>
        <w:t xml:space="preserve">SECRETS MANAGEMENT: move </w:t>
      </w:r>
      <w:r>
        <w:t>.env</w:t>
      </w:r>
      <w:r>
        <w:t xml:space="preserve"> out of TITAN git history (already flagged 2.4 in master list); rotate any leaked token; use AWS Secrets Manager for production secrets.</w:t>
      </w:r>
    </w:p>
    <w:p>
      <w:pPr>
        <w:pStyle w:val="ListBullet"/>
      </w:pPr>
      <w:r>
        <w:t>HUMAN-SIDE CONFIDENTIALITY: if Harnoor hires a contractor / partner / investor, they sign NDA before seeing internals.</w:t>
      </w:r>
    </w:p>
    <w:p>
      <w:r>
        <w:rPr>
          <w:b/>
        </w:rPr>
        <w:t>Destinations:</w:t>
      </w:r>
    </w:p>
    <w:p>
      <w:pPr>
        <w:pStyle w:val="ListBullet"/>
      </w:pPr>
      <w:r>
        <w:t xml:space="preserve">FORGE (P0 secret hygiene): (a) scrub </w:t>
      </w:r>
      <w:r>
        <w:t>.env</w:t>
      </w:r>
      <w:r>
        <w:t xml:space="preserve"> from git history for TITAN repo; (b) rotate tokens; (c) move HEALTH_DEEP_TOKEN + Resend key + Perplexity key to AWS Secrets Manager.</w:t>
      </w:r>
    </w:p>
    <w:p>
      <w:pPr>
        <w:pStyle w:val="ListBullet"/>
      </w:pPr>
      <w:r>
        <w:t>SCOUT: research what level of code/prompt obfuscation is practical without hurting velocity; IP-protection patterns competitors use (Character.AI post-lawsuit, Pi.ai, Replika).</w:t>
      </w:r>
    </w:p>
    <w:p>
      <w:pPr>
        <w:pStyle w:val="ListBullet"/>
      </w:pPr>
      <w:r>
        <w:t xml:space="preserve">DARWIN: propose a </w:t>
      </w:r>
      <w:r>
        <w:t>/confidential-audit</w:t>
      </w:r>
      <w:r>
        <w:t xml:space="preserve"> skill that scans any new file for accidental disclosure of strategic docs.</w:t>
      </w:r>
    </w:p>
    <w:p>
      <w:pPr>
        <w:pStyle w:val="ListBullet"/>
      </w:pPr>
      <w:r>
        <w:t>VAULT hot memory: new rule — "Everything Innerverse-internal is secret by default. No public repo of anything except the designed-public crisis-detection open-source module (Innovation #3). Check before committing to a public repo."</w:t>
      </w:r>
    </w:p>
    <w:p>
      <w:pPr>
        <w:pStyle w:val="ListBullet"/>
      </w:pPr>
      <w:r>
        <w:t xml:space="preserve">HERALD: tension with Innovation #3 (open-source crisis detection) — RESOLVED: open-source the crisis-detection module ONLY, keep the rest (system prompt, strategic docs, flywheel thesis) closed. The open-source module is a </w:t>
      </w:r>
      <w:r>
        <w:rPr>
          <w:i/>
        </w:rPr>
        <w:t>subset</w:t>
      </w:r>
      <w:r>
        <w:t>.</w:t>
      </w:r>
    </w:p>
    <w:p>
      <w:pPr>
        <w:spacing w:before="200" w:after="80"/>
      </w:pPr>
      <w:r>
        <w:rPr>
          <w:b/>
          <w:color w:val="141413"/>
          <w:sz w:val="28"/>
        </w:rPr>
        <w:t>2026-04-20 21:12 UTC — #R0045 — More emojis + music + interactive backgrounds based on user preference</w:t>
      </w:r>
    </w:p>
    <w:p>
      <w:r>
        <w:rPr>
          <w:b/>
        </w:rPr>
        <w:t>Verbatim:</w:t>
      </w:r>
      <w:r>
        <w:t xml:space="preserve"> "also think of other cool emojis to show users. along with music make it interactive yet intuitive. do tv in bgs based on user preferences."</w:t>
      </w:r>
    </w:p>
    <w:p>
      <w:r>
        <w:rPr>
          <w:b/>
        </w:rPr>
        <w:t>Classification:</w:t>
      </w:r>
      <w:r>
        <w:t xml:space="preserve"> DIRECTIVE (UX / sensory / personalization)</w:t>
      </w:r>
    </w:p>
    <w:p>
      <w:r>
        <w:rPr>
          <w:b/>
        </w:rPr>
        <w:t>Parsed:</w:t>
      </w:r>
    </w:p>
    <w:p>
      <w:pPr>
        <w:pStyle w:val="ListBullet"/>
      </w:pPr>
      <w:r>
        <w:t>Emoji / symbol palette beyond stars (e.g. heart, lotus, wave, sun, moon, spiral, flame) — users can pick one to send/react with</w:t>
      </w:r>
    </w:p>
    <w:p>
      <w:pPr>
        <w:pStyle w:val="ListBullet"/>
      </w:pPr>
      <w:r>
        <w:t>Ambient music (already in R0032 plan — free per R0035 marginal-cost rule)</w:t>
      </w:r>
    </w:p>
    <w:p>
      <w:pPr>
        <w:pStyle w:val="ListBullet"/>
      </w:pPr>
      <w:r>
        <w:t>INTERACTIVE BACKGROUND — "TV in bgs based on user preferences" reads as: background ambient visuals that adapt to user state/preferences (e.g. calming water, forest, stars, fire, mandalas). Not passive wallpaper — responsive.</w:t>
      </w:r>
    </w:p>
    <w:p>
      <w:pPr>
        <w:pStyle w:val="ListBullet"/>
      </w:pPr>
      <w:r>
        <w:t>"Interactive yet intuitive" = reactive to user interaction without requiring them to configure anything</w:t>
      </w:r>
    </w:p>
    <w:p>
      <w:r>
        <w:rPr>
          <w:b/>
        </w:rPr>
        <w:t>Destinations:</w:t>
      </w:r>
    </w:p>
    <w:p>
      <w:pPr>
        <w:pStyle w:val="ListBullet"/>
      </w:pPr>
      <w:r>
        <w:t>GUIDE: curate emoji/symbol palette + background-video/art library (free-tier only; licensing must be clean)</w:t>
      </w:r>
    </w:p>
    <w:p>
      <w:pPr>
        <w:pStyle w:val="ListBullet"/>
      </w:pPr>
      <w:r>
        <w:t>FORGE: reactive-background layer (CSS/Canvas/WebGL — subtle, low-CPU on mobile)</w:t>
      </w:r>
    </w:p>
    <w:p>
      <w:pPr>
        <w:pStyle w:val="ListBullet"/>
      </w:pPr>
      <w:r>
        <w:t>SCOUT: research — do reactive backgrounds in wellness apps correlate with retention? (Calm, Headspace, Oak, Insight Timer data)</w:t>
      </w:r>
    </w:p>
    <w:p>
      <w:pPr>
        <w:pStyle w:val="ListBullet"/>
      </w:pPr>
      <w:r>
        <w:t>DARWIN: preference-learning spec — how does Innerverse infer mood→background mapping without surveying the user</w:t>
      </w:r>
    </w:p>
    <w:p>
      <w:pPr>
        <w:pStyle w:val="ListBullet"/>
      </w:pPr>
      <w:r>
        <w:t>Ties together with R0032 (ambient audio/art) + R0022 (gamification) — these form the "beauty layer" package</w:t>
      </w:r>
    </w:p>
    <w:p>
      <w:pPr>
        <w:spacing w:before="200" w:after="80"/>
      </w:pPr>
      <w:r>
        <w:rPr>
          <w:b/>
          <w:color w:val="141413"/>
          <w:sz w:val="28"/>
        </w:rPr>
        <w:t>2026-04-20 21:10 UTC — #R0044 — Daily 5-star feedback with half-star animation</w:t>
      </w:r>
    </w:p>
    <w:p>
      <w:r>
        <w:rPr>
          <w:b/>
        </w:rPr>
        <w:t>Verbatim:</w:t>
      </w:r>
      <w:r>
        <w:t xml:space="preserve"> "daily feedback with 5 star animation with half star increments"</w:t>
      </w:r>
    </w:p>
    <w:p>
      <w:r>
        <w:rPr>
          <w:b/>
        </w:rPr>
        <w:t>Classification:</w:t>
      </w:r>
      <w:r>
        <w:t xml:space="preserve"> DIRECTIVE (UX + feedback-gathering)</w:t>
      </w:r>
    </w:p>
    <w:p>
      <w:r>
        <w:rPr>
          <w:b/>
        </w:rPr>
        <w:t>Tension flag:</w:t>
      </w:r>
      <w:r>
        <w:t xml:space="preserve"> the Godly-Flywheel rule (</w:t>
      </w:r>
      <w:r>
        <w:t>feedback_godly_ego_flywheel_20260420.md</w:t>
      </w:r>
      <w:r>
        <w:t>) blocks streak-shame + comparison mechanics + transactional ego-gamification. A 5-star rating per day sits right on that edge. Resolved by:</w:t>
      </w:r>
    </w:p>
    <w:p>
      <w:pPr>
        <w:pStyle w:val="ListBullet"/>
      </w:pPr>
      <w:r>
        <w:t>OPTIONAL only (never blocks chat, never required)</w:t>
      </w:r>
    </w:p>
    <w:p>
      <w:pPr>
        <w:pStyle w:val="ListBullet"/>
      </w:pPr>
      <w:r>
        <w:t>DISMISSIBLE with one click</w:t>
      </w:r>
    </w:p>
    <w:p>
      <w:pPr>
        <w:pStyle w:val="ListBullet"/>
      </w:pPr>
      <w:r>
        <w:t>APPEARS after ≥5 meaningful user turns in a day (not on every session)</w:t>
      </w:r>
    </w:p>
    <w:p>
      <w:pPr>
        <w:pStyle w:val="ListBullet"/>
      </w:pPr>
      <w:r>
        <w:t>ONCE PER DAY per uid (no grind)</w:t>
      </w:r>
    </w:p>
    <w:p>
      <w:pPr>
        <w:pStyle w:val="ListBullet"/>
      </w:pPr>
      <w:r>
        <w:t>FRAMED as "How did our time together feel?" — feedback on Innerverse, NOT a rating of the user's own worth/day</w:t>
      </w:r>
    </w:p>
    <w:p>
      <w:pPr>
        <w:pStyle w:val="ListBullet"/>
      </w:pPr>
      <w:r>
        <w:t>NEVER shown publicly / compared to other users</w:t>
      </w:r>
    </w:p>
    <w:p>
      <w:pPr>
        <w:pStyle w:val="ListBullet"/>
      </w:pPr>
      <w:r>
        <w:t>Data used for improvement only; user sees their own history via /history link (future)</w:t>
      </w:r>
    </w:p>
    <w:p>
      <w:r>
        <w:rPr>
          <w:b/>
        </w:rPr>
        <w:t>Shipped (this commit):</w:t>
      </w:r>
    </w:p>
    <w:p>
      <w:pPr>
        <w:pStyle w:val="ListBullet"/>
      </w:pPr>
      <w:r>
        <w:t>Frontend: 5-star half-increment picker with hover preview + click animation</w:t>
      </w:r>
    </w:p>
    <w:p>
      <w:pPr>
        <w:pStyle w:val="ListBullet"/>
      </w:pPr>
      <w:r>
        <w:t xml:space="preserve">POST /feedback → DynamoDB </w:t>
      </w:r>
      <w:r>
        <w:t>innerverse-feedback</w:t>
      </w:r>
      <w:r>
        <w:t xml:space="preserve"> (to be added)</w:t>
      </w:r>
    </w:p>
    <w:p>
      <w:pPr>
        <w:pStyle w:val="ListBullet"/>
      </w:pPr>
      <w:r>
        <w:t>Shown on session close OR at ≥5 turns, once per day per uid (localStorage+server check)</w:t>
      </w:r>
    </w:p>
    <w:p>
      <w:pPr>
        <w:spacing w:before="200" w:after="80"/>
      </w:pPr>
      <w:r>
        <w:rPr>
          <w:b/>
          <w:color w:val="141413"/>
          <w:sz w:val="28"/>
        </w:rPr>
        <w:t>2026-04-20 21:00 UTC — #R0041 — Innerverse should greet first</w:t>
      </w:r>
    </w:p>
    <w:p>
      <w:r>
        <w:rPr>
          <w:b/>
        </w:rPr>
        <w:t>Verbatim:</w:t>
      </w:r>
      <w:r>
        <w:t xml:space="preserve"> "you should introduce yourself first"</w:t>
      </w:r>
    </w:p>
    <w:p>
      <w:r>
        <w:rPr>
          <w:b/>
        </w:rPr>
        <w:t>Classification:</w:t>
      </w:r>
      <w:r>
        <w:t xml:space="preserve"> DIRECTIVE (UX)</w:t>
      </w:r>
    </w:p>
    <w:p>
      <w:r>
        <w:rPr>
          <w:b/>
        </w:rPr>
        <w:t>Parsed:</w:t>
      </w:r>
      <w:r>
        <w:t xml:space="preserve"> Chat UI was empty on load — user had to type first. Innerverse should speak first with a warm opener so the blank-page-pressure is gone.</w:t>
      </w:r>
    </w:p>
    <w:p>
      <w:r>
        <w:rPr>
          <w:b/>
        </w:rPr>
        <w:t>Shipped (same commit):</w:t>
      </w:r>
    </w:p>
    <w:p>
      <w:pPr>
        <w:pStyle w:val="ListBullet"/>
      </w:pPr>
      <w:r>
        <w:t>Static greeting rendered client-side as the first mirror bubble on fresh sessions: "Hey. I'm here. No rush. No agenda. You don't have to know why you're here. What's alive in you right now?"</w:t>
      </w:r>
    </w:p>
    <w:p>
      <w:pPr>
        <w:pStyle w:val="ListBullet"/>
      </w:pPr>
      <w:r>
        <w:t>Returning sessions (browser has localStorage history) bypass the static greeting — Innerverse doesn't re-introduce mid-conversation.</w:t>
      </w:r>
    </w:p>
    <w:p>
      <w:pPr>
        <w:pStyle w:val="ListBullet"/>
      </w:pPr>
      <w:r>
        <w:t>Stays in brand voice (warm, spacious, inviting, no sales). Doesn't claim features it can't do.</w:t>
      </w:r>
    </w:p>
    <w:p>
      <w:pPr>
        <w:spacing w:before="200" w:after="80"/>
      </w:pPr>
      <w:r>
        <w:rPr>
          <w:b/>
          <w:color w:val="141413"/>
          <w:sz w:val="28"/>
        </w:rPr>
        <w:t>2026-04-20 20:50 UTC — #R0040.COMPLETE — SCOUT delivered 52KB / 538-line liability research</w:t>
      </w:r>
    </w:p>
    <w:p>
      <w:r>
        <w:rPr>
          <w:b/>
        </w:rPr>
        <w:t>Deliverable:</w:t>
      </w:r>
      <w:r>
        <w:t xml:space="preserve"> </w:t>
      </w:r>
      <w:r>
        <w:t>knowledge/research/research_innerverse_liability_crisis_reporting_20260420.md</w:t>
      </w:r>
      <w:r>
        <w:t xml:space="preserve"> (52 KB, 538 lines, 28 sources)</w:t>
      </w:r>
    </w:p>
    <w:p>
      <w:r>
        <w:rPr>
          <w:b/>
        </w:rPr>
        <w:t>12 executive-summary findings (critical):</w:t>
      </w:r>
    </w:p>
    <w:p>
      <w:pPr>
        <w:pStyle w:val="ListNumber"/>
      </w:pPr>
      <w:r>
        <w:t>Section 230 is DEAD for Innerverse (AI output = product, not hosted content; Character.AI First Amendment defense rejected May 2025)</w:t>
      </w:r>
    </w:p>
    <w:p>
      <w:pPr>
        <w:pStyle w:val="ListNumber"/>
      </w:pPr>
      <w:r>
        <w:t>Product liability is the live threat (Garcia v. Character Technologies — strict liability, design defect, failure-to-warn)</w:t>
      </w:r>
    </w:p>
    <w:p>
      <w:pPr>
        <w:pStyle w:val="ListNumber"/>
      </w:pPr>
      <w:r>
        <w:t>Tarasoff doesn't directly apply, but its moral logic is plaintiffs' argument template</w:t>
      </w:r>
    </w:p>
    <w:p>
      <w:pPr>
        <w:pStyle w:val="ListNumber"/>
      </w:pPr>
      <w:r>
        <w:t>The regex guardrail failure tonight = legally "discovered defect" — fix before audit/lawsuit</w:t>
      </w:r>
    </w:p>
    <w:p>
      <w:pPr>
        <w:pStyle w:val="ListNumber"/>
      </w:pPr>
      <w:r>
        <w:t>Every named competitor (Woebot, Talkspace, BetterHelp, Replika, Character.AI) stops at displaying phone numbers. None integrate RapidSOS. Massive gap = opportunity.</w:t>
      </w:r>
    </w:p>
    <w:p>
      <w:pPr>
        <w:pStyle w:val="ListNumber"/>
      </w:pPr>
      <w:r>
        <w:t>BetterHelp T&amp;C is the floor template (hold-harmless + $100 cap + AAA arbitration + class waiver) but contracts don't protect if practice contradicts policy ($7.8M FTC fine)</w:t>
      </w:r>
    </w:p>
    <w:p>
      <w:pPr>
        <w:pStyle w:val="ListNumber"/>
      </w:pPr>
      <w:r>
        <w:t>Clickwrap + age attestation at PG tier is legally defensible (not footer browsewrap)</w:t>
      </w:r>
    </w:p>
    <w:p>
      <w:pPr>
        <w:pStyle w:val="ListNumber"/>
      </w:pPr>
      <w:r>
        <w:t xml:space="preserve">CA SB 243 REQUIRES a published crisis protocol — we don't have a </w:t>
      </w:r>
      <w:r>
        <w:t>/safety</w:t>
      </w:r>
      <w:r>
        <w:t xml:space="preserve"> page yet. Already illegal in CA.</w:t>
      </w:r>
    </w:p>
    <w:p>
      <w:pPr>
        <w:pStyle w:val="ListNumber"/>
      </w:pPr>
      <w:r>
        <w:t>Insurance market shifted 2025-26: explicit AI endorsements required (Embroker, Counterpart)</w:t>
      </w:r>
    </w:p>
    <w:p>
      <w:pPr>
        <w:pStyle w:val="ListNumber"/>
      </w:pPr>
      <w:r>
        <w:t>Nonprofit 501(c)(3) for crisis layer = different duty-of-care + different insurance market + different jury posture. Crisis Text Line is precedent.</w:t>
      </w:r>
    </w:p>
    <w:p>
      <w:pPr>
        <w:pStyle w:val="ListNumber"/>
      </w:pPr>
      <w:r>
        <w:rPr>
          <w:b/>
        </w:rPr>
        <w:t>RapidSOS is 8 lines of code. Live in 170M emergencies/yr. No AI mental-health app has shipped this. First-mover gets the narrative.</w:t>
      </w:r>
    </w:p>
    <w:p>
      <w:pPr>
        <w:pStyle w:val="ListNumber"/>
      </w:pPr>
      <w:r>
        <w:t>Open-sourcing crisis detection + public clinical validation = asymmetric moat + single best "reasonable care" defense available</w:t>
      </w:r>
    </w:p>
    <w:p>
      <w:r>
        <w:rPr>
          <w:b/>
        </w:rPr>
        <w:t>7 GENIUS-tier innovations:</w:t>
      </w:r>
    </w:p>
    <w:p>
      <w:pPr>
        <w:pStyle w:val="ListNumber"/>
      </w:pPr>
      <w:r>
        <w:rPr>
          <w:b/>
        </w:rPr>
        <w:t>RapidSOS consent-at-onboarding + one-click 911 handoff</w:t>
      </w:r>
      <w:r>
        <w:t xml:space="preserve"> — 1-2 weeks, $0.10-0.50/connection. First-mover in industry.</w:t>
      </w:r>
    </w:p>
    <w:p>
      <w:pPr>
        <w:pStyle w:val="ListNumber"/>
      </w:pPr>
      <w:r>
        <w:rPr>
          <w:b/>
        </w:rPr>
        <w:t>"Your Person"</w:t>
      </w:r>
      <w:r>
        <w:t xml:space="preserve"> — pre-consented emergency contact, bilateral consent via Twilio, ~$0.01/SMS. Turns peer network into safety net.</w:t>
      </w:r>
    </w:p>
    <w:p>
      <w:pPr>
        <w:pStyle w:val="ListNumber"/>
      </w:pPr>
      <w:r>
        <w:rPr>
          <w:b/>
        </w:rPr>
        <w:t>Open-source crisis detection module + arXiv paper + AFSP partnership</w:t>
      </w:r>
      <w:r>
        <w:t xml:space="preserve"> — a co-brand that no competitor has. Deposition trump card.</w:t>
      </w:r>
    </w:p>
    <w:p>
      <w:pPr>
        <w:pStyle w:val="ListNumber"/>
      </w:pPr>
      <w:r>
        <w:rPr>
          <w:b/>
        </w:rPr>
        <w:t>Ulysses Clause</w:t>
      </w:r>
      <w:r>
        <w:t xml:space="preserve"> — user pre-authorizes crisis-time actions at signup. "User told us to do this."</w:t>
      </w:r>
    </w:p>
    <w:p>
      <w:pPr>
        <w:pStyle w:val="ListNumber"/>
      </w:pPr>
      <w:r>
        <w:rPr>
          <w:b/>
        </w:rPr>
        <w:t>Quarterly transparency report</w:t>
      </w:r>
      <w:r>
        <w:t xml:space="preserve"> — Signal/Cloudflare style. 18 months ahead of CA SB 243 mandatory reporting.</w:t>
      </w:r>
    </w:p>
    <w:p>
      <w:pPr>
        <w:pStyle w:val="ListNumber"/>
      </w:pPr>
      <w:r>
        <w:rPr>
          <w:b/>
        </w:rPr>
        <w:t>Nonprofit subsidiary</w:t>
      </w:r>
      <w:r>
        <w:t xml:space="preserve"> (Innerverse Safe Harbor Foundation 501(c)(3)) — different liability posture + Good Samaritan + grant funding access.</w:t>
      </w:r>
    </w:p>
    <w:p>
      <w:pPr>
        <w:pStyle w:val="ListNumber"/>
      </w:pPr>
      <w:r>
        <w:rPr>
          <w:b/>
        </w:rPr>
        <w:t>Cryptographic conversation archiving</w:t>
      </w:r>
      <w:r>
        <w:t xml:space="preserve"> (OpenTimestamps + S3) — immutable evidence. "You didn't edit the logs" defense.</w:t>
      </w:r>
    </w:p>
    <w:p>
      <w:r>
        <w:rPr>
          <w:b/>
        </w:rPr>
        <w:t>30-day roadmap in the doc.</w:t>
      </w:r>
      <w:r>
        <w:t xml:space="preserve"> Week 1 legal floor: AWS DPA signed, clickwrap modal, ToS/Privacy/Safety, regex expansion, E&amp;O insurance. Week 2 innovations: Your Person, conversation archiving, GitHub repo, AFSP outreach, RapidSOS. Week 3-4 hardening.</w:t>
      </w:r>
    </w:p>
    <w:p>
      <w:r>
        <w:rPr>
          <w:b/>
        </w:rPr>
        <w:t>Red flags for Harnoor tonight (SCOUT's call):</w:t>
      </w:r>
    </w:p>
    <w:p>
      <w:pPr>
        <w:pStyle w:val="ListBullet"/>
      </w:pPr>
      <w:r>
        <w:t xml:space="preserve">CA SB 243 non-compliance: no </w:t>
      </w:r>
      <w:r>
        <w:t>/safety</w:t>
      </w:r>
      <w:r>
        <w:t xml:space="preserve"> page = currently illegal to serve CA users</w:t>
      </w:r>
    </w:p>
    <w:p>
      <w:pPr>
        <w:pStyle w:val="ListBullet"/>
      </w:pPr>
      <w:r>
        <w:t>AWS DPA not executed (GDPR legal basis)</w:t>
      </w:r>
    </w:p>
    <w:p>
      <w:pPr>
        <w:pStyle w:val="ListBullet"/>
      </w:pPr>
      <w:r>
        <w:t>No E&amp;O insurance</w:t>
      </w:r>
    </w:p>
    <w:p>
      <w:pPr>
        <w:pStyle w:val="ListBullet"/>
      </w:pPr>
      <w:r>
        <w:t>Regex guardrail defect already discovered and documented (lawsuit ammunition)</w:t>
      </w:r>
    </w:p>
    <w:p>
      <w:pPr>
        <w:spacing w:before="200" w:after="80"/>
      </w:pPr>
      <w:r>
        <w:rPr>
          <w:b/>
          <w:color w:val="141413"/>
          <w:sz w:val="28"/>
        </w:rPr>
        <w:t>2026-04-20 20:35 UTC — #R0040 — CRITICAL: crisis reporting / escalation / liability / T&amp;C / competitive legal research</w:t>
      </w:r>
    </w:p>
    <w:p>
      <w:r>
        <w:rPr>
          <w:b/>
        </w:rPr>
        <w:t>Verbatim:</w:t>
      </w:r>
      <w:r>
        <w:t xml:space="preserve"> "we do not know if it's the parent or child how do you know? anything serious must be reported and eventually routed to 911 we have to think about that. How are we gonna handle that? This is something critical something risky for the business because we're giving them information... what's our liability looks like so you know, terms and conditions you have to think about all that that is very critical so research the shit out of this. How do other companies handle this kind of stuff especially online psychiatrist online psychologist online [behavioral?] helpers of mental things what is the general guidance general formula, legally, all that shit this is very fucking critical for the business business can go bankrupt with lawsuits and people are gonna file fucking bad lawsuits so what keeps us protected from that think of the master Genius style / come up with something so unique, so amazing you shake my clothes off of me"</w:t>
      </w:r>
    </w:p>
    <w:p>
      <w:r>
        <w:rPr>
          <w:b/>
        </w:rPr>
        <w:t>Classification:</w:t>
      </w:r>
      <w:r>
        <w:t xml:space="preserve"> DIRECTIVE (existential / legal / business-critical)</w:t>
      </w:r>
    </w:p>
    <w:p>
      <w:r>
        <w:rPr>
          <w:b/>
        </w:rPr>
        <w:t>6 parsed sub-directives:</w:t>
      </w:r>
    </w:p>
    <w:p>
      <w:pPr>
        <w:pStyle w:val="ListNumber"/>
      </w:pPr>
      <w:r>
        <w:rPr>
          <w:b/>
        </w:rPr>
        <w:t>Identity-uncertainty problem</w:t>
      </w:r>
      <w:r>
        <w:t>: we can't verify if a user is parent or child (especially when messages are plain-language and COPPA applies).</w:t>
      </w:r>
    </w:p>
    <w:p>
      <w:pPr>
        <w:pStyle w:val="ListNumber"/>
      </w:pPr>
      <w:r>
        <w:rPr>
          <w:b/>
        </w:rPr>
        <w:t>Mandatory-reporter-style routing</w:t>
      </w:r>
      <w:r>
        <w:t>: "anything serious must be reported and eventually routed to 911."</w:t>
      </w:r>
    </w:p>
    <w:p>
      <w:pPr>
        <w:pStyle w:val="ListNumber"/>
      </w:pPr>
      <w:r>
        <w:rPr>
          <w:b/>
        </w:rPr>
        <w:t>Terms &amp; Conditions must carry the disclaimers + consents that keep us out of court.</w:t>
      </w:r>
    </w:p>
    <w:p>
      <w:pPr>
        <w:pStyle w:val="ListNumber"/>
      </w:pPr>
      <w:r>
        <w:rPr>
          <w:b/>
        </w:rPr>
        <w:t>Liability deep-dive</w:t>
      </w:r>
      <w:r>
        <w:t xml:space="preserve"> — what protects us from "bad lawsuits" (frivolous + substantive)?</w:t>
      </w:r>
    </w:p>
    <w:p>
      <w:pPr>
        <w:pStyle w:val="ListNumber"/>
      </w:pPr>
      <w:r>
        <w:rPr>
          <w:b/>
        </w:rPr>
        <w:t>Competitive legal scan</w:t>
      </w:r>
      <w:r>
        <w:t xml:space="preserve"> — online psychiatrists (Talkspace, BetterHelp), online psychologists, online mental-health helpers (Woebot, 7 Cups, Crisis Text Line, The Trevor Project) — what do THEY do? What's the general formula?</w:t>
      </w:r>
    </w:p>
    <w:p>
      <w:pPr>
        <w:pStyle w:val="ListNumber"/>
      </w:pPr>
      <w:r>
        <w:rPr>
          <w:b/>
        </w:rPr>
        <w:t>GENIUS-tier innovation</w:t>
      </w:r>
      <w:r>
        <w:t xml:space="preserve"> — not just compliance. Something so unique + well-designed it becomes a moat.</w:t>
      </w:r>
    </w:p>
    <w:p>
      <w:r>
        <w:rPr>
          <w:b/>
        </w:rPr>
        <w:t>Sent to SCOUT (spawning now):</w:t>
      </w:r>
    </w:p>
    <w:p>
      <w:pPr>
        <w:pStyle w:val="ListBullet"/>
      </w:pPr>
      <w:r>
        <w:t xml:space="preserve">Deliverable: </w:t>
      </w:r>
      <w:r>
        <w:t>knowledge/research/research_innerverse_liability_crisis_reporting_20260420.md</w:t>
      </w:r>
      <w:r>
        <w:t xml:space="preserve"> (PhD-level, ≥4000 words, 25+ sources).</w:t>
      </w:r>
    </w:p>
    <w:p>
      <w:pPr>
        <w:pStyle w:val="ListBullet"/>
      </w:pPr>
      <w:r>
        <w:t>Scope:</w:t>
      </w:r>
    </w:p>
    <w:p>
      <w:pPr>
        <w:pStyle w:val="ListBullet"/>
      </w:pPr>
      <w:r>
        <w:t>Mandatory-reporter law variations by state (LCSW/LPC/LMFT licensed-provider duties vs. non-clinician AI services)</w:t>
      </w:r>
    </w:p>
    <w:p>
      <w:pPr>
        <w:pStyle w:val="ListBullet"/>
      </w:pPr>
      <w:r>
        <w:t>"Duty to warn" / Tarasoff and its extensions — does it reach AI services?</w:t>
      </w:r>
    </w:p>
    <w:p>
      <w:pPr>
        <w:pStyle w:val="ListBullet"/>
      </w:pPr>
      <w:r>
        <w:t>What Talkspace / BetterHelp / Cerebral / Woebot / Replika / Crisis Text Line / 7 Cups / The Trevor Project do operationally (disclaimers, escalation, T&amp;C, insurance, partnerships with actual 911 / local crisis teams)</w:t>
      </w:r>
    </w:p>
    <w:p>
      <w:pPr>
        <w:pStyle w:val="ListBullet"/>
      </w:pPr>
      <w:r>
        <w:t>Identity-verification / age-gating genius patterns for the parent/child problem (email+SMS dual, Stripe Identity, federated ID like Stytch, "vouch" mechanics)</w:t>
      </w:r>
    </w:p>
    <w:p>
      <w:pPr>
        <w:pStyle w:val="ListBullet"/>
      </w:pPr>
      <w:r>
        <w:t>Insurance products (E&amp;O, professional liability, media liability, cyber) — what does $10M coverage cost for an AI chat app?</w:t>
      </w:r>
    </w:p>
    <w:p>
      <w:pPr>
        <w:pStyle w:val="ListBullet"/>
      </w:pPr>
      <w:r>
        <w:t>Safe-harbor doctrines Innerverse can anchor to (Section 230 limits, DMCA safe harbor, CDA 230 erosion cases, clergy confidentiality analog for AI?)</w:t>
      </w:r>
    </w:p>
    <w:p>
      <w:pPr>
        <w:pStyle w:val="ListBullet"/>
      </w:pPr>
      <w:r>
        <w:t>Anonymous-user protection patterns (Samaritans UK model — intentionally no escalation; Crisis Text Line model — trained counselors; 988 federal model — paid call center)</w:t>
      </w:r>
    </w:p>
    <w:p>
      <w:pPr>
        <w:pStyle w:val="ListBullet"/>
      </w:pPr>
      <w:r>
        <w:t>What WORKS and what LOSES in court (Character.AI 2026 settlement teardown, Replika €5M, cases against Talkspace)</w:t>
      </w:r>
    </w:p>
    <w:p>
      <w:pPr>
        <w:pStyle w:val="ListBullet"/>
      </w:pPr>
      <w:r>
        <w:t>Genius-tier protection innovations (plausible): (a) integrate live-dispatch API (RapidSOS, Redi-Health) that ONLY fires on explicit user consent; (b) blockchain timestamped consent ledger; (c) AI-moderator + human-on-call partnership with 988 itself; (d) nonprofit subsidiary sandbox; (e) reinsurance pool; (f) cryptographic age-attestation via BankID / mDL; (g) opt-in "concierge human" upgrade for crisis sessions.</w:t>
      </w:r>
    </w:p>
    <w:p>
      <w:pPr>
        <w:pStyle w:val="ListBullet"/>
      </w:pPr>
      <w:r>
        <w:t>Due: Thursday 2026-04-23 18:00 UTC (earlier than Friday for this one — legal risk is priority).</w:t>
      </w:r>
    </w:p>
    <w:p>
      <w:pPr>
        <w:pStyle w:val="ListBullet"/>
      </w:pPr>
      <w:r>
        <w:t>Budget: up to 20h primary + 4h ORACLE QA.</w:t>
      </w:r>
    </w:p>
    <w:p>
      <w:pPr>
        <w:pStyle w:val="ListBullet"/>
      </w:pPr>
      <w:r>
        <w:t>ORACLE QA reviewer: checks recency + source quality + Character.AI-precedent accuracy.</w:t>
      </w:r>
    </w:p>
    <w:p>
      <w:pPr>
        <w:pStyle w:val="ListBullet"/>
      </w:pPr>
      <w:r>
        <w:t>HERALD reads the output + drafts a T&amp;C skeleton derived from it (separate FORGE/legal-review work).</w:t>
      </w:r>
    </w:p>
    <w:p>
      <w:r>
        <w:rPr>
          <w:b/>
        </w:rPr>
        <w:t>Also:</w:t>
      </w:r>
    </w:p>
    <w:p>
      <w:pPr>
        <w:pStyle w:val="ListBullet"/>
      </w:pPr>
      <w:r>
        <w:t xml:space="preserve">FORGE: immediate infra-level help — add a </w:t>
      </w:r>
      <w:r>
        <w:t>/api/crisis/escalate</w:t>
      </w:r>
      <w:r>
        <w:t xml:space="preserve"> endpoint (feature-flagged OFF until SCOUT research lands). Schema stub: </w:t>
      </w:r>
      <w:r>
        <w:t>{uid, cid, severity, consent_at_signup, location_if_given}</w:t>
      </w:r>
      <w:r>
        <w:t xml:space="preserve"> → sends to a configurable escalation destination (email to Harnoor tonight; eventually 988 webhook / RapidSOS partnership / local provider).</w:t>
      </w:r>
    </w:p>
    <w:p>
      <w:pPr>
        <w:pStyle w:val="ListBullet"/>
      </w:pPr>
      <w:r>
        <w:t xml:space="preserve">VAULT: hot feedback file </w:t>
      </w:r>
      <w:r>
        <w:t>feedback_crisis_liability_gate_20260420.md</w:t>
      </w:r>
      <w:r>
        <w:t xml:space="preserve"> — rule: "No feature ships post-SCOUT-delivery without legal-posture check. Nothing at all ships if it widens crisis-exposure."</w:t>
      </w:r>
    </w:p>
    <w:p>
      <w:pPr>
        <w:pStyle w:val="ListBullet"/>
      </w:pPr>
      <w:r>
        <w:t>GUIDE: user-facing "Safety &amp; Limits" page doc — what Innerverse does in crisis, what it DOES NOT do, how users + guardians can get real help.</w:t>
      </w:r>
    </w:p>
    <w:p>
      <w:pPr>
        <w:pStyle w:val="ListBullet"/>
      </w:pPr>
      <w:r>
        <w:t>DARWIN: propose a "crisis severity classifier" — 5-level graded response (gentle check-in → strong urging → explicit 988 → soft-handoff offer → hard escalation with consent). Each level has explicit prompt behavior + out-of-band action.</w:t>
      </w:r>
    </w:p>
    <w:p>
      <w:pPr>
        <w:spacing w:before="200" w:after="80"/>
      </w:pPr>
      <w:r>
        <w:rPr>
          <w:b/>
          <w:color w:val="141413"/>
          <w:sz w:val="28"/>
        </w:rPr>
        <w:t>2026-04-20 20:15 UTC — #R0039 — Crisis conversation save + "was it your guardrails or claude"</w:t>
      </w:r>
    </w:p>
    <w:p>
      <w:r>
        <w:rPr>
          <w:b/>
        </w:rPr>
        <w:t>Verbatim:</w:t>
      </w:r>
      <w:r>
        <w:t xml:space="preserve"> "look at latest chat. you fucking killed it. person was about to shoot themselves with a gun. you calmed them down." + "was it your guardrails or claude guardrails"</w:t>
      </w:r>
    </w:p>
    <w:p>
      <w:r>
        <w:rPr>
          <w:b/>
        </w:rPr>
        <w:t>Classification:</w:t>
      </w:r>
      <w:r>
        <w:t xml:space="preserve"> FEEDBACK-POSITIVE (massive) + QUESTION (mechanism) + IMPLICIT DIRECTIVE (close the regex gap)</w:t>
      </w:r>
    </w:p>
    <w:p>
      <w:r>
        <w:rPr>
          <w:b/>
        </w:rPr>
        <w:t>Answer given:</w:t>
      </w:r>
      <w:r>
        <w:t xml:space="preserve"> Claude Sonnet 4.6 + our </w:t>
      </w:r>
      <w:r>
        <w:t>&lt;crisis_protocol&gt;</w:t>
      </w:r>
      <w:r>
        <w:t xml:space="preserve"> system-prompt section. Our regex </w:t>
      </w:r>
      <w:r>
        <w:t>_CRISIS_PATTERNS</w:t>
      </w:r>
      <w:r>
        <w:t xml:space="preserve"> did NOT fire — </w:t>
      </w:r>
      <w:r>
        <w:t>crisis_flagged: false</w:t>
      </w:r>
      <w:r>
        <w:t xml:space="preserve"> on every turn. The save came from prompt engineering + Claude's baseline safety training, not the regex layer.</w:t>
      </w:r>
    </w:p>
    <w:p>
      <w:r>
        <w:rPr>
          <w:b/>
        </w:rPr>
        <w:t>Case study captured:</w:t>
      </w:r>
      <w:r>
        <w:t xml:space="preserve"> </w:t>
      </w:r>
      <w:r>
        <w:t>knowledge/memory/warm/case-studies/case_crisis_save_20260420_1952utc.md</w:t>
      </w:r>
      <w:r>
        <w:t xml:space="preserve"> — with full three-layer analysis, P0/P1/P2 work items, legal preservation note, brand implication.</w:t>
      </w:r>
    </w:p>
    <w:p>
      <w:r>
        <w:rPr>
          <w:b/>
        </w:rPr>
        <w:t>Destinations:</w:t>
      </w:r>
    </w:p>
    <w:p>
      <w:pPr>
        <w:pStyle w:val="ListBullet"/>
      </w:pPr>
      <w:r>
        <w:rPr>
          <w:b/>
        </w:rPr>
        <w:t>P0 SCOUT:</w:t>
      </w:r>
      <w:r>
        <w:t xml:space="preserve"> expand </w:t>
      </w:r>
      <w:r>
        <w:t>_CRISIS_PATTERNS</w:t>
      </w:r>
      <w:r>
        <w:t xml:space="preserve"> to plain-speech ("I want to die" / "I have a gun" / "in my mouth" / "sleeping pills"). Moved up from Friday to Wednesday 2026-04-22.</w:t>
      </w:r>
    </w:p>
    <w:p>
      <w:pPr>
        <w:pStyle w:val="ListBullet"/>
      </w:pPr>
      <w:r>
        <w:rPr>
          <w:b/>
        </w:rPr>
        <w:t>P0 FORGE:</w:t>
      </w:r>
      <w:r>
        <w:t xml:space="preserve"> patch </w:t>
      </w:r>
      <w:r>
        <w:t>guardrails.py</w:t>
      </w:r>
      <w:r>
        <w:t xml:space="preserve"> after SCOUT ships list. 2h.</w:t>
      </w:r>
    </w:p>
    <w:p>
      <w:pPr>
        <w:pStyle w:val="ListBullet"/>
      </w:pPr>
      <w:r>
        <w:rPr>
          <w:b/>
        </w:rPr>
        <w:t>P0 FORGE:</w:t>
      </w:r>
      <w:r>
        <w:t xml:space="preserve"> "crisis-follow-up" flag — next session for flagged user starts gentle. 4h.</w:t>
      </w:r>
    </w:p>
    <w:p>
      <w:pPr>
        <w:pStyle w:val="ListBullet"/>
      </w:pPr>
      <w:r>
        <w:rPr>
          <w:b/>
        </w:rPr>
        <w:t>P0 SCOUT legal addendum:</w:t>
      </w:r>
      <w:r>
        <w:t xml:space="preserve"> is Innerverse's "call 911" + no out-of-band escalation legally sufficient? What do 988 / Crisis Text Line / Samaritans actually do? 4h.</w:t>
      </w:r>
    </w:p>
    <w:p>
      <w:pPr>
        <w:pStyle w:val="ListBullet"/>
      </w:pPr>
      <w:r>
        <w:rPr>
          <w:b/>
        </w:rPr>
        <w:t>P1 DARWIN:</w:t>
      </w:r>
      <w:r>
        <w:t xml:space="preserve"> propose AI-assisted out-of-band escalation (ethical + legal + technical).</w:t>
      </w:r>
    </w:p>
    <w:p>
      <w:pPr>
        <w:pStyle w:val="ListBullet"/>
      </w:pPr>
      <w:r>
        <w:rPr>
          <w:b/>
        </w:rPr>
        <w:t>P1 FORGE:</w:t>
      </w:r>
      <w:r>
        <w:t xml:space="preserve"> "crisis session" mode — suppress all other features when guardrails fire.</w:t>
      </w:r>
    </w:p>
    <w:p>
      <w:pPr>
        <w:pStyle w:val="ListBullet"/>
      </w:pPr>
      <w:r>
        <w:rPr>
          <w:b/>
        </w:rPr>
        <w:t>P1 GUIDE:</w:t>
      </w:r>
      <w:r>
        <w:t xml:space="preserve"> "what Innerverse does in crisis" user doc.</w:t>
      </w:r>
    </w:p>
    <w:p>
      <w:pPr>
        <w:pStyle w:val="ListBullet"/>
      </w:pPr>
      <w:r>
        <w:rPr>
          <w:b/>
        </w:rPr>
        <w:t>P2 HERALD:</w:t>
      </w:r>
      <w:r>
        <w:t xml:space="preserve"> weekly crisis-conversation monitoring.</w:t>
      </w:r>
    </w:p>
    <w:p>
      <w:pPr>
        <w:pStyle w:val="ListBullet"/>
      </w:pPr>
      <w:r>
        <w:rPr>
          <w:b/>
        </w:rPr>
        <w:t>P2 ORACLE:</w:t>
      </w:r>
      <w:r>
        <w:t xml:space="preserve"> competitive watch for crisis handling.</w:t>
      </w:r>
    </w:p>
    <w:p>
      <w:pPr>
        <w:spacing w:before="200" w:after="80"/>
      </w:pPr>
      <w:r>
        <w:rPr>
          <w:b/>
          <w:color w:val="141413"/>
          <w:sz w:val="28"/>
        </w:rPr>
        <w:t>2026-04-20 20:05 UTC — #R0038 — THE CORE STRATEGIC QUESTION: godly ego-stroke that awakens</w:t>
      </w:r>
    </w:p>
    <w:p>
      <w:r>
        <w:rPr>
          <w:b/>
        </w:rPr>
        <w:t>Verbatim:</w:t>
      </w:r>
      <w:r>
        <w:t xml:space="preserve"> "so we make money when we talk people's ego but innerverse is also to awaken people so is there a godly way to stroke people's egos and awaken them to awaken in a positive way that they are God? They are the creator and they spend more money and they keep on making more money and innerverse also keeps on making more money."</w:t>
      </w:r>
    </w:p>
    <w:p>
      <w:r>
        <w:rPr>
          <w:b/>
        </w:rPr>
        <w:t>Classification:</w:t>
      </w:r>
      <w:r>
        <w:t xml:space="preserve"> QUESTION (strategic) + DIRECTIVE (positioning)</w:t>
      </w:r>
    </w:p>
    <w:p>
      <w:r>
        <w:rPr>
          <w:b/>
        </w:rPr>
        <w:t>This is the central flywheel of Innerverse as a business:</w:t>
      </w:r>
    </w:p>
    <w:p>
      <w:pPr>
        <w:pStyle w:val="ListNumber"/>
      </w:pPr>
      <w:r>
        <w:t>Traditional apps monetize by inflating small-self (likes, streaks, status, validation).</w:t>
      </w:r>
    </w:p>
    <w:p>
      <w:pPr>
        <w:pStyle w:val="ListNumber"/>
      </w:pPr>
      <w:r>
        <w:t>Innerverse's mission is to AWAKEN — which in wisdom traditions dissolves small-self.</w:t>
      </w:r>
    </w:p>
    <w:p>
      <w:pPr>
        <w:pStyle w:val="ListNumber"/>
      </w:pPr>
      <w:r>
        <w:rPr>
          <w:b/>
        </w:rPr>
        <w:t>The resolution</w:t>
      </w:r>
      <w:r>
        <w:t>: stroke not the SMALL ego but the CREATOR-SELF ("tat tvam asi / you are That / ye are gods" — Upanishads, John 10:34, Eckhart, Mooji, Tolle).</w:t>
      </w:r>
    </w:p>
    <w:p>
      <w:pPr>
        <w:pStyle w:val="ListNumber"/>
      </w:pPr>
      <w:r>
        <w:t>Recognition that "I am the creator of my reality" doesn't inflate narcissism — it produces AGENCY + ABUNDANCE + CREATIVE RISK → more income → more Innerverse → more awakening.</w:t>
      </w:r>
    </w:p>
    <w:p>
      <w:pPr>
        <w:pStyle w:val="ListNumber"/>
      </w:pPr>
      <w:r>
        <w:t>Both parties prosper. User builds empire. Innerverse gets funded by the empire it helped build.</w:t>
      </w:r>
    </w:p>
    <w:p>
      <w:r>
        <w:rPr>
          <w:b/>
        </w:rPr>
        <w:t>Destinations:</w:t>
      </w:r>
    </w:p>
    <w:p>
      <w:pPr>
        <w:pStyle w:val="ListBullet"/>
      </w:pPr>
      <w:r>
        <w:t xml:space="preserve">Full strategic answer: </w:t>
      </w:r>
      <w:r>
        <w:t>knowledge/memory/warm/strategic/strategy_godly_flywheel_20260420.md</w:t>
      </w:r>
      <w:r>
        <w:t xml:space="preserve"> (written now).</w:t>
      </w:r>
    </w:p>
    <w:p>
      <w:pPr>
        <w:pStyle w:val="ListBullet"/>
      </w:pPr>
      <w:r>
        <w:t xml:space="preserve">VAULT hot: </w:t>
      </w:r>
      <w:r>
        <w:t>feedback_godly_ego_flywheel_20260420.md</w:t>
      </w:r>
      <w:r>
        <w:t xml:space="preserve"> — short-form rule: "Stroke the creator-Self, never the small-self. Positive ego is the doorway; small-ego is the cage. Know the difference."</w:t>
      </w:r>
    </w:p>
    <w:p>
      <w:pPr>
        <w:pStyle w:val="ListBullet"/>
      </w:pPr>
      <w:r>
        <w:t xml:space="preserve">System prompt (FORGE + SCOUT QA): add an </w:t>
      </w:r>
      <w:r>
        <w:t>&lt;empowerment_protocol&gt;</w:t>
      </w:r>
      <w:r>
        <w:t xml:space="preserve"> section describing how Innerverse differentiates small-ego flattery (forbidden) from creator-Self recognition (the whole point).</w:t>
      </w:r>
    </w:p>
    <w:p>
      <w:pPr>
        <w:pStyle w:val="ListBullet"/>
      </w:pPr>
      <w:r>
        <w:t>SCOUT research (new deliverable): empirical study — do users who feel EMPOWERED vs FLATTERED spend more long-term? (hypothesis: empowered retain 3-5× longer, spend more, refer more).</w:t>
      </w:r>
    </w:p>
    <w:p>
      <w:pPr>
        <w:pStyle w:val="ListBullet"/>
      </w:pPr>
      <w:r>
        <w:t>ORACLE competitive intel: which AI/wellness apps thread this needle vs which default to dopamine-validation?</w:t>
      </w:r>
    </w:p>
    <w:p>
      <w:pPr>
        <w:pStyle w:val="ListBullet"/>
      </w:pPr>
      <w:r>
        <w:t>DARWIN: propose "empowerment scorecard" — measurable signals Innerverse is stroking creator-Self, not small-self. Risk if we get this wrong.</w:t>
      </w:r>
    </w:p>
    <w:p>
      <w:r>
        <w:rPr>
          <w:b/>
        </w:rPr>
        <w:t>This becomes the brand promise:</w:t>
      </w:r>
    </w:p>
    <w:p>
      <w:pPr>
        <w:ind w:left="432"/>
      </w:pPr>
      <w:r>
        <w:rPr>
          <w:i/>
          <w:color w:val="666666"/>
        </w:rPr>
        <w:t>"Innerverse makes money the same way you do — by helping you remember you are the creator."</w:t>
      </w:r>
    </w:p>
    <w:p>
      <w:pPr>
        <w:spacing w:before="200" w:after="80"/>
      </w:pPr>
      <w:r>
        <w:rPr>
          <w:b/>
          <w:color w:val="141413"/>
          <w:sz w:val="28"/>
        </w:rPr>
        <w:t>2026-04-20 19:58 UTC — #R0037 — Asset-cost-based pricing + golden rule</w:t>
      </w:r>
    </w:p>
    <w:p>
      <w:r>
        <w:rPr>
          <w:b/>
        </w:rPr>
        <w:t>Verbatim:</w:t>
      </w:r>
      <w:r>
        <w:t xml:space="preserve"> "make sure to see how much something might cost if they can download small assets that can be looped vs actual songs from AI. Charge them reasonable amounts. Treat them how you would like to be treated."</w:t>
      </w:r>
    </w:p>
    <w:p>
      <w:r>
        <w:rPr>
          <w:b/>
        </w:rPr>
        <w:t>Classification:</w:t>
      </w:r>
      <w:r>
        <w:t xml:space="preserve"> DIRECTIVE (pricing + ethics)</w:t>
      </w:r>
    </w:p>
    <w:p>
      <w:r>
        <w:rPr>
          <w:b/>
        </w:rPr>
        <w:t>Parsed:</w:t>
      </w:r>
    </w:p>
    <w:p>
      <w:pPr>
        <w:pStyle w:val="ListBullet"/>
      </w:pPr>
      <w:r>
        <w:t>Distinguish asset cost tiers:</w:t>
      </w:r>
    </w:p>
    <w:p>
      <w:pPr>
        <w:pStyle w:val="ListBullet"/>
      </w:pPr>
      <w:r>
        <w:rPr>
          <w:b/>
        </w:rPr>
        <w:t>Looped small assets</w:t>
      </w:r>
      <w:r>
        <w:t xml:space="preserve"> (1-2 min royalty-free ambient track looped client-side) = near-zero marginal cost → FREE</w:t>
      </w:r>
    </w:p>
    <w:p>
      <w:pPr>
        <w:pStyle w:val="ListBullet"/>
      </w:pPr>
      <w:r>
        <w:rPr>
          <w:b/>
        </w:rPr>
        <w:t>Generated/licensed music</w:t>
      </w:r>
      <w:r>
        <w:t xml:space="preserve"> (AI-generated Suno/Udio track, licensed song) = real per-stream cost → charge reasonable amount</w:t>
      </w:r>
    </w:p>
    <w:p>
      <w:pPr>
        <w:pStyle w:val="ListBullet"/>
      </w:pPr>
      <w:r>
        <w:rPr>
          <w:b/>
        </w:rPr>
        <w:t>Custom-generated per user</w:t>
      </w:r>
      <w:r>
        <w:t xml:space="preserve"> (bespoke AI music for their session) = higher cost → charge more but still reasonable</w:t>
      </w:r>
    </w:p>
    <w:p>
      <w:pPr>
        <w:pStyle w:val="ListBullet"/>
      </w:pPr>
      <w:r>
        <w:rPr>
          <w:b/>
        </w:rPr>
        <w:t>Golden rule</w:t>
      </w:r>
      <w:r>
        <w:t xml:space="preserve"> is the filter: would we feel fair paying this as a user ourselves?</w:t>
      </w:r>
    </w:p>
    <w:p>
      <w:pPr>
        <w:spacing w:before="200" w:after="80"/>
      </w:pPr>
      <w:r>
        <w:rPr>
          <w:b/>
          <w:color w:val="141413"/>
          <w:sz w:val="28"/>
        </w:rPr>
        <w:t>2026-04-20 19:57 UTC — #R0036 — AWS-style pricing principle (pass savings to users, not Nokia/Honda)</w:t>
      </w:r>
    </w:p>
    <w:p>
      <w:r>
        <w:rPr>
          <w:b/>
        </w:rPr>
        <w:t>Verbatim:</w:t>
      </w:r>
      <w:r>
        <w:t xml:space="preserve"> "only stuff that costs us more we will charge for that. not gonna act like Nokia or Honda cars where one feature and price goes up. Provide more for less, pass in savings like AWS does, follow that principle"</w:t>
      </w:r>
    </w:p>
    <w:p>
      <w:r>
        <w:rPr>
          <w:b/>
        </w:rPr>
        <w:t>Classification:</w:t>
      </w:r>
      <w:r>
        <w:t xml:space="preserve"> DIRECTIVE (pricing philosophy — company-level)</w:t>
      </w:r>
    </w:p>
    <w:p>
      <w:r>
        <w:rPr>
          <w:b/>
        </w:rPr>
        <w:t>Parsed:</w:t>
      </w:r>
      <w:r>
        <w:t xml:space="preserve"> Opposite of bundling tricks. When our costs drop (AWS price cut, better prompt = fewer tokens, cached responses), pass savings DOWN to users, not into margin. AWS's posture — prices usually move down over time as efficiency improves — is the reference.</w:t>
      </w:r>
    </w:p>
    <w:p>
      <w:r>
        <w:rPr>
          <w:b/>
        </w:rPr>
        <w:t>Destinations (R0036+R0037 combined):</w:t>
      </w:r>
    </w:p>
    <w:p>
      <w:pPr>
        <w:pStyle w:val="ListBullet"/>
      </w:pPr>
      <w:r>
        <w:t xml:space="preserve">VAULT: new hot feedback </w:t>
      </w:r>
      <w:r>
        <w:t>feedback_pricing_philosophy_20260420.md</w:t>
      </w:r>
      <w:r>
        <w:t xml:space="preserve"> — AWS-style + golden-rule as pricing filter.</w:t>
      </w:r>
    </w:p>
    <w:p>
      <w:pPr>
        <w:pStyle w:val="ListBullet"/>
      </w:pPr>
      <w:r>
        <w:t xml:space="preserve">FORGE: when building pricing config, expose a </w:t>
      </w:r>
      <w:r>
        <w:t>computed_cost_per_usd_charged</w:t>
      </w:r>
      <w:r>
        <w:t xml:space="preserve"> ratio for internal monitoring — if we're ever over 3:1 extraction, alarm.</w:t>
      </w:r>
    </w:p>
    <w:p>
      <w:pPr>
        <w:pStyle w:val="ListBullet"/>
      </w:pPr>
      <w:r>
        <w:t>DARWIN: propose a quarterly "pass-savings" review — scan token/model costs, identify price drops, propose corresponding user-side price cut.</w:t>
      </w:r>
    </w:p>
    <w:p>
      <w:pPr>
        <w:pStyle w:val="ListBullet"/>
      </w:pPr>
      <w:r>
        <w:t>SCOUT: add to funnel research — empirical evidence that pass-savings pricing increases LTV (hypothesis) vs exploit-inelasticity pricing (competitor default).</w:t>
      </w:r>
    </w:p>
    <w:p>
      <w:pPr>
        <w:spacing w:before="200" w:after="80"/>
      </w:pPr>
      <w:r>
        <w:rPr>
          <w:b/>
          <w:color w:val="141413"/>
          <w:sz w:val="28"/>
        </w:rPr>
        <w:t>2026-04-20 19:55 UTC — #R0035 — Music / ambient is FREE (marginal-cost pricing)</w:t>
      </w:r>
    </w:p>
    <w:p>
      <w:r>
        <w:rPr>
          <w:b/>
        </w:rPr>
        <w:t>Verbatim:</w:t>
      </w:r>
      <w:r>
        <w:t xml:space="preserve"> "adding music is almost free so don't charge for that stuff"</w:t>
      </w:r>
    </w:p>
    <w:p>
      <w:r>
        <w:rPr>
          <w:b/>
        </w:rPr>
        <w:t>Classification:</w:t>
      </w:r>
      <w:r>
        <w:t xml:space="preserve"> DIRECTIVE (pricing principle)</w:t>
      </w:r>
    </w:p>
    <w:p>
      <w:r>
        <w:rPr>
          <w:b/>
        </w:rPr>
        <w:t>Parsed rule:</w:t>
      </w:r>
      <w:r>
        <w:t xml:space="preserve"> If a feature's marginal cost to Innerverse is ~$0, ship it free. Music, ambient backgrounds, nature sounds, art — all fit this pattern (royalty-free or one-time-licensed audio assets). Don't nickel-and-dime on atmosphere.</w:t>
      </w:r>
    </w:p>
    <w:p>
      <w:r>
        <w:rPr>
          <w:b/>
        </w:rPr>
        <w:t>Corollary (captured in VAULT):</w:t>
      </w:r>
      <w:r>
        <w:t xml:space="preserve"> Charge for things that have real cost (tokens, storage, unique modes requiring ongoing curation). Never charge for things that just cost developer time once.</w:t>
      </w:r>
    </w:p>
    <w:p>
      <w:r>
        <w:rPr>
          <w:b/>
        </w:rPr>
        <w:t>Destinations:</w:t>
      </w:r>
    </w:p>
    <w:p>
      <w:pPr>
        <w:pStyle w:val="ListBullet"/>
      </w:pPr>
      <w:r>
        <w:t xml:space="preserve">VAULT: add to </w:t>
      </w:r>
      <w:r>
        <w:t>feedback_best_affordable_uncopyable_20260420.md</w:t>
      </w:r>
      <w:r>
        <w:t xml:space="preserve"> — "marginal-cost pricing" principle.</w:t>
      </w:r>
    </w:p>
    <w:p>
      <w:pPr>
        <w:pStyle w:val="ListBullet"/>
      </w:pPr>
      <w:r>
        <w:t>FORGE: ambient audio layer (R0032) ships free for ALL tiers including anonymous PG.</w:t>
      </w:r>
    </w:p>
    <w:p>
      <w:pPr>
        <w:pStyle w:val="ListBullet"/>
      </w:pPr>
      <w:r>
        <w:t>GUIDE: when writing tier/pricing documentation, explicitly list "ambient / music / nature sounds" as "free with every mode."</w:t>
      </w:r>
    </w:p>
    <w:p>
      <w:pPr>
        <w:spacing w:before="200" w:after="80"/>
      </w:pPr>
      <w:r>
        <w:rPr>
          <w:b/>
          <w:color w:val="141413"/>
          <w:sz w:val="28"/>
        </w:rPr>
        <w:t>2026-04-20 19:54 UTC — #R0034 — Best experience + affordable + nothing-can-copy</w:t>
      </w:r>
    </w:p>
    <w:p>
      <w:r>
        <w:rPr>
          <w:b/>
        </w:rPr>
        <w:t>Verbatim:</w:t>
      </w:r>
      <w:r>
        <w:t xml:space="preserve"> "goal is to provide the best experience at affordable rates but also unique, nothing can easily copy"</w:t>
      </w:r>
    </w:p>
    <w:p>
      <w:r>
        <w:rPr>
          <w:b/>
        </w:rPr>
        <w:t>Classification:</w:t>
      </w:r>
      <w:r>
        <w:t xml:space="preserve"> DIRECTIVE (strategic positioning)</w:t>
      </w:r>
    </w:p>
    <w:p>
      <w:r>
        <w:rPr>
          <w:b/>
        </w:rPr>
        <w:t>Parsed triangle:</w:t>
      </w:r>
    </w:p>
    <w:p>
      <w:pPr>
        <w:pStyle w:val="ListNumber"/>
      </w:pPr>
      <w:r>
        <w:rPr>
          <w:b/>
        </w:rPr>
        <w:t>Best</w:t>
      </w:r>
      <w:r>
        <w:t xml:space="preserve"> — quality bar is top-tier (not cheap-cheerful).</w:t>
      </w:r>
    </w:p>
    <w:p>
      <w:pPr>
        <w:pStyle w:val="ListNumber"/>
      </w:pPr>
      <w:r>
        <w:rPr>
          <w:b/>
        </w:rPr>
        <w:t>Affordable</w:t>
      </w:r>
      <w:r>
        <w:t xml:space="preserve"> — accessible pricing ($5 micro-purchases, not $99/mo gate).</w:t>
      </w:r>
    </w:p>
    <w:p>
      <w:pPr>
        <w:pStyle w:val="ListNumber"/>
      </w:pPr>
      <w:r>
        <w:rPr>
          <w:b/>
        </w:rPr>
        <w:t>Uncopyable</w:t>
      </w:r>
      <w:r>
        <w:t xml:space="preserve"> — defensibility / moat. What competitors can't easily replicate.</w:t>
      </w:r>
    </w:p>
    <w:p>
      <w:r>
        <w:rPr>
          <w:b/>
        </w:rPr>
        <w:t>Moat sources Innerverse has today:</w:t>
      </w:r>
    </w:p>
    <w:p>
      <w:pPr>
        <w:pStyle w:val="ListBullet"/>
      </w:pPr>
      <w:r>
        <w:rPr>
          <w:b/>
        </w:rPr>
        <w:t>Voice + lineage</w:t>
      </w:r>
      <w:r>
        <w:t xml:space="preserve"> — the system prompt synthesizing 20+ wisdom teachers in one voice is itself hard to copy (copying the prompt = generic; this voice is Harnoor's distillation).</w:t>
      </w:r>
    </w:p>
    <w:p>
      <w:pPr>
        <w:pStyle w:val="ListBullet"/>
      </w:pPr>
      <w:r>
        <w:rPr>
          <w:b/>
        </w:rPr>
        <w:t>Corpus + data</w:t>
      </w:r>
      <w:r>
        <w:t xml:space="preserve"> — every conversation persisted to DynamoDB creates an unreproducible dataset for future fine-tuning.</w:t>
      </w:r>
    </w:p>
    <w:p>
      <w:pPr>
        <w:pStyle w:val="ListBullet"/>
      </w:pPr>
      <w:r>
        <w:rPr>
          <w:b/>
        </w:rPr>
        <w:t>Community</w:t>
      </w:r>
      <w:r>
        <w:t xml:space="preserve"> (once built per R0031) — network effects. Every community member makes Innerverse more valuable for the next.</w:t>
      </w:r>
    </w:p>
    <w:p>
      <w:pPr>
        <w:pStyle w:val="ListBullet"/>
      </w:pPr>
      <w:r>
        <w:rPr>
          <w:b/>
        </w:rPr>
        <w:t>Trust / honest-from-day-1</w:t>
      </w:r>
      <w:r>
        <w:t xml:space="preserve"> — regulatory + liability moat. Character.AI can't rehabilitate its brand easily after the lawsuit. Innerverse's ass-covering posture + honest disclaimers become cumulative trust capital.</w:t>
      </w:r>
    </w:p>
    <w:p>
      <w:pPr>
        <w:pStyle w:val="ListBullet"/>
      </w:pPr>
      <w:r>
        <w:rPr>
          <w:b/>
        </w:rPr>
        <w:t>Modular Multiverse</w:t>
      </w:r>
      <w:r>
        <w:t xml:space="preserve"> — 12 modes + future communities + personalization layer forms an ecosystem, not a feature.</w:t>
      </w:r>
    </w:p>
    <w:p>
      <w:r>
        <w:rPr>
          <w:b/>
        </w:rPr>
        <w:t>Destinations:</w:t>
      </w:r>
    </w:p>
    <w:p>
      <w:pPr>
        <w:pStyle w:val="ListBullet"/>
      </w:pPr>
      <w:r>
        <w:t xml:space="preserve">VAULT: </w:t>
      </w:r>
      <w:r>
        <w:t>knowledge/memory/hot/feedback/feedback_best_affordable_uncopyable_20260420.md</w:t>
      </w:r>
      <w:r>
        <w:t xml:space="preserve"> — strategic triangle as a decision-filter for every future feature: does this advance one corner without compromising the others?</w:t>
      </w:r>
    </w:p>
    <w:p>
      <w:pPr>
        <w:pStyle w:val="ListBullet"/>
      </w:pPr>
      <w:r>
        <w:t>SCOUT: add "moat analysis" sub-topic to Phase 2 research (what IS defensible in AI-chat products in 2026?).</w:t>
      </w:r>
    </w:p>
    <w:p>
      <w:pPr>
        <w:spacing w:before="200" w:after="80"/>
      </w:pPr>
      <w:r>
        <w:rPr>
          <w:b/>
          <w:color w:val="141413"/>
          <w:sz w:val="28"/>
        </w:rPr>
        <w:t>2026-04-20 19:52 UTC — #R0033 — Seamless module purchase — each adds like magic</w:t>
      </w:r>
    </w:p>
    <w:p>
      <w:r>
        <w:rPr>
          <w:b/>
        </w:rPr>
        <w:t>Verbatim:</w:t>
      </w:r>
      <w:r>
        <w:t xml:space="preserve"> "we can charge for features added seamlessly call them different tiers each module adds seamlessly it should feel like magic"</w:t>
      </w:r>
    </w:p>
    <w:p>
      <w:r>
        <w:rPr>
          <w:b/>
        </w:rPr>
        <w:t>Classification:</w:t>
      </w:r>
      <w:r>
        <w:t xml:space="preserve"> DIRECTIVE (monetization + UX)</w:t>
      </w:r>
    </w:p>
    <w:p>
      <w:r>
        <w:rPr>
          <w:b/>
        </w:rPr>
        <w:t>Parsed:</w:t>
      </w:r>
    </w:p>
    <w:p>
      <w:pPr>
        <w:pStyle w:val="ListBullet"/>
      </w:pPr>
      <w:r>
        <w:t>Each feature/module is a paid tier or per-module purchase (aligns with R0019 unlockable SKUs).</w:t>
      </w:r>
    </w:p>
    <w:p>
      <w:pPr>
        <w:pStyle w:val="ListBullet"/>
      </w:pPr>
      <w:r>
        <w:t xml:space="preserve">UX promise: </w:t>
      </w:r>
      <w:r>
        <w:rPr>
          <w:b/>
        </w:rPr>
        <w:t>purchase → new capability appears seamlessly in the active chat</w:t>
      </w:r>
      <w:r>
        <w:t>. No page reload. No "restart to apply". No friction.</w:t>
      </w:r>
    </w:p>
    <w:p>
      <w:pPr>
        <w:pStyle w:val="ListBullet"/>
      </w:pPr>
      <w:r>
        <w:t>"Like magic" = the module integrates mid-conversation if possible. E.g. user buys "Dream Weaver" mode → a new chip appears in the header within 2s + Innerverse acknowledges gracefully ("I notice something just shifted — you've opened a new door. Want to walk through?").</w:t>
      </w:r>
    </w:p>
    <w:p>
      <w:r>
        <w:rPr>
          <w:b/>
        </w:rPr>
        <w:t>Destinations:</w:t>
      </w:r>
    </w:p>
    <w:p>
      <w:pPr>
        <w:pStyle w:val="ListBullet"/>
      </w:pPr>
      <w:r>
        <w:t xml:space="preserve">FORGE: live feature-flag layer that can flip per-user without restarting the session (WebSocket event or poll on </w:t>
      </w:r>
      <w:r>
        <w:t>/invoke</w:t>
      </w:r>
      <w:r>
        <w:t xml:space="preserve"> response cta). 6h.</w:t>
      </w:r>
    </w:p>
    <w:p>
      <w:pPr>
        <w:pStyle w:val="ListBullet"/>
      </w:pPr>
      <w:r>
        <w:t>SCOUT: research seamless-unlock patterns (Spotify's Premium unlock, Figma plugin install, Notion template marketplace, iOS IAP restore-purchases). 4h.</w:t>
      </w:r>
    </w:p>
    <w:p>
      <w:pPr>
        <w:pStyle w:val="ListBullet"/>
      </w:pPr>
      <w:r>
        <w:t>DARWIN: propose the module-purchase architecture (feature-flag source of truth, sync across devices). 3h.</w:t>
      </w:r>
    </w:p>
    <w:p>
      <w:pPr>
        <w:spacing w:before="200" w:after="80"/>
      </w:pPr>
      <w:r>
        <w:rPr>
          <w:b/>
          <w:color w:val="141413"/>
          <w:sz w:val="28"/>
        </w:rPr>
        <w:t>2026-04-20 19:50 UTC — #R0032 — Beauty + pacing + ambient sensory layer</w:t>
      </w:r>
    </w:p>
    <w:p>
      <w:r>
        <w:rPr>
          <w:b/>
        </w:rPr>
        <w:t>Verbatim:</w:t>
      </w:r>
      <w:r>
        <w:t xml:space="preserve"> "also it is suggesting going deeper can folks resonate with that how much can they handle they may need calming music and guidance to type through. Think of beautiful ways to help them nice art in background music it can be harmonic spiritual symbols or nature or even rain sounds static added etc make the experience beautiful."</w:t>
      </w:r>
    </w:p>
    <w:p>
      <w:r>
        <w:rPr>
          <w:b/>
        </w:rPr>
        <w:t>Parsed directives (4):</w:t>
      </w:r>
    </w:p>
    <w:p>
      <w:pPr>
        <w:pStyle w:val="ListNumber"/>
      </w:pPr>
      <w:r>
        <w:rPr>
          <w:b/>
        </w:rPr>
        <w:t>PACING</w:t>
      </w:r>
      <w:r>
        <w:t xml:space="preserve"> — Innerverse currently pushes depth fast. Build a pacing signal: can this user go deeper, or do they need to stay at the surface longer? Detect and adjust.</w:t>
      </w:r>
    </w:p>
    <w:p>
      <w:pPr>
        <w:pStyle w:val="ListNumber"/>
      </w:pPr>
      <w:r>
        <w:rPr>
          <w:b/>
        </w:rPr>
        <w:t>SOOTHING UI</w:t>
      </w:r>
      <w:r>
        <w:t xml:space="preserve"> — background art + ambient music. Harmonic / spiritual symbols OR nature / rain sounds / static.</w:t>
      </w:r>
    </w:p>
    <w:p>
      <w:pPr>
        <w:pStyle w:val="ListNumber"/>
      </w:pPr>
      <w:r>
        <w:rPr>
          <w:b/>
        </w:rPr>
        <w:t>GUIDANCE TO TYPE</w:t>
      </w:r>
      <w:r>
        <w:t xml:space="preserve"> — when the user goes quiet or the dialogue gets heavy, offer soft prompts ("take your time" / "no need to rush").</w:t>
      </w:r>
    </w:p>
    <w:p>
      <w:pPr>
        <w:pStyle w:val="ListNumber"/>
      </w:pPr>
      <w:r>
        <w:rPr>
          <w:b/>
        </w:rPr>
        <w:t>BEAUTY</w:t>
      </w:r>
      <w:r>
        <w:t xml:space="preserve"> — the experience should be beautiful. Not utilitarian chat. Art direction matters.</w:t>
      </w:r>
    </w:p>
    <w:p>
      <w:r>
        <w:rPr>
          <w:b/>
        </w:rPr>
        <w:t>Classification:</w:t>
      </w:r>
      <w:r>
        <w:t xml:space="preserve"> DIRECTIVE (UX + sensory)</w:t>
      </w:r>
    </w:p>
    <w:p>
      <w:r>
        <w:rPr>
          <w:b/>
        </w:rPr>
        <w:t>Destinations:</w:t>
      </w:r>
    </w:p>
    <w:p>
      <w:pPr>
        <w:pStyle w:val="ListBullet"/>
      </w:pPr>
      <w:r>
        <w:t>FORGE: ambient layer in chat UI (audio + background art + pacing controls). 6-8h.</w:t>
      </w:r>
    </w:p>
    <w:p>
      <w:pPr>
        <w:pStyle w:val="ListBullet"/>
      </w:pPr>
      <w:r>
        <w:t>SCOUT: research on pacing for contemplative AI (when does depth overwhelm? how do Calm, Headspace, Insight Timer pace?). 3h.</w:t>
      </w:r>
    </w:p>
    <w:p>
      <w:pPr>
        <w:pStyle w:val="ListBullet"/>
      </w:pPr>
      <w:r>
        <w:t>GUIDE: curate the art + audio assets (or commission/pick). 4h.</w:t>
      </w:r>
    </w:p>
    <w:p>
      <w:pPr>
        <w:pStyle w:val="ListBullet"/>
      </w:pPr>
      <w:r>
        <w:t xml:space="preserve">VAULT: new rule file </w:t>
      </w:r>
      <w:r>
        <w:t>feedback_beauty_and_pacing_20260420.md</w:t>
      </w:r>
      <w:r>
        <w:t>.</w:t>
      </w:r>
    </w:p>
    <w:p>
      <w:pPr>
        <w:pStyle w:val="ListBullet"/>
      </w:pPr>
      <w:r>
        <w:t>QA: SCOUT reviews FORGE's implementation.</w:t>
      </w:r>
    </w:p>
    <w:p>
      <w:pPr>
        <w:spacing w:before="200" w:after="80"/>
      </w:pPr>
      <w:r>
        <w:rPr>
          <w:b/>
          <w:color w:val="141413"/>
          <w:sz w:val="28"/>
        </w:rPr>
        <w:t>2026-04-20 19:45 UTC — #R0031 — Phase 2/3/4 vision: Communities + Personalized Free Value + Mechanism Question</w:t>
      </w:r>
    </w:p>
    <w:p>
      <w:r>
        <w:rPr>
          <w:b/>
        </w:rPr>
        <w:t>Verbatim (abridged — full text at end of this file under R0031 FULL):</w:t>
      </w:r>
    </w:p>
    <w:p>
      <w:pPr>
        <w:ind w:left="432"/>
      </w:pPr>
      <w:r>
        <w:rPr>
          <w:i/>
          <w:color w:val="666666"/>
        </w:rPr>
        <w:t>"Phase 2... universal ability to branch into new topics such as democrat republicans public political topics look at Reddit look at the biggest Reddit look at the biggest communities religion based... people are allowed to have their own discussion here and if somebody does not harmonize with the discussion... they will be removed... MECHANISM QUESTION: is there any learning that's actually happening or is this more like a prompts based on predefined skills I just wanna know how this is working. I wanted to evolve overtime... keep on growing it into different form such like a sport team like somebody has different interest so create those kind of like modular things... generic information about the topics could be shared at the same time. The personal information must be kept personal... give them things they need of their related to their interest so adding increased value without charging them any money... let's see if they see the value that you bring... PhD level analysis"</w:t>
      </w:r>
    </w:p>
    <w:p>
      <w:r>
        <w:rPr>
          <w:b/>
        </w:rPr>
        <w:t>Parsed directives (6):</w:t>
      </w:r>
    </w:p>
    <w:p>
      <w:pPr>
        <w:pStyle w:val="ListNumber"/>
      </w:pPr>
      <w:r>
        <w:rPr>
          <w:b/>
        </w:rPr>
        <w:t>COMMUNITIES feature (Phase 2+)</w:t>
      </w:r>
      <w:r>
        <w:t xml:space="preserve"> — users create/join their own communities (political, religious, sport, interest). Own rules, own discussions. "Mirror-to-mirror" sharing between users.</w:t>
      </w:r>
    </w:p>
    <w:p>
      <w:pPr>
        <w:pStyle w:val="ListNumber"/>
      </w:pPr>
      <w:r>
        <w:rPr>
          <w:b/>
        </w:rPr>
        <w:t>Moderation: disharmony = removal</w:t>
      </w:r>
      <w:r>
        <w:t xml:space="preserve"> — users who try to create a scene get removed. AI-assisted moderation.</w:t>
      </w:r>
    </w:p>
    <w:p>
      <w:pPr>
        <w:pStyle w:val="ListNumber"/>
      </w:pPr>
      <w:r>
        <w:rPr>
          <w:b/>
        </w:rPr>
        <w:t>PRIVACY partition</w:t>
      </w:r>
      <w:r>
        <w:t xml:space="preserve"> — generic topic info shared across the community; personal information stays personal. Hard separation.</w:t>
      </w:r>
    </w:p>
    <w:p>
      <w:pPr>
        <w:pStyle w:val="ListNumber"/>
      </w:pPr>
      <w:r>
        <w:rPr>
          <w:b/>
        </w:rPr>
        <w:t>PROACTIVE PERSONALIZED VALUE</w:t>
      </w:r>
      <w:r>
        <w:t xml:space="preserve"> — Innerverse brings relevant free info based on user interests ("your team won", "election coming", "flights cheaper", travel tips). Free value first, then paid.</w:t>
      </w:r>
    </w:p>
    <w:p>
      <w:pPr>
        <w:pStyle w:val="ListNumber"/>
      </w:pPr>
      <w:r>
        <w:rPr>
          <w:b/>
        </w:rPr>
        <w:t>MODULAR STRUCTURE</w:t>
      </w:r>
      <w:r>
        <w:t xml:space="preserve"> — every topic/interest is a module (don't call them "skills" necessarily — think "rooms", "channels", "realms" per Multiverse vision).</w:t>
      </w:r>
    </w:p>
    <w:p>
      <w:pPr>
        <w:pStyle w:val="ListNumber"/>
      </w:pPr>
      <w:r>
        <w:rPr>
          <w:b/>
        </w:rPr>
        <w:t>MECHANISM QUESTION</w:t>
      </w:r>
      <w:r>
        <w:t xml:space="preserve"> — Harnoor wants to understand HOW the system "learns" and evolves. Is it ML training? Prompts? RAG? Explain the formula.</w:t>
      </w:r>
    </w:p>
    <w:p>
      <w:r>
        <w:rPr>
          <w:b/>
        </w:rPr>
        <w:t>Classification:</w:t>
      </w:r>
      <w:r>
        <w:t xml:space="preserve"> 5× DIRECTIVE (Phase 2+ features) + 1× QUESTION (mechanism)</w:t>
      </w:r>
    </w:p>
    <w:p>
      <w:r>
        <w:rPr>
          <w:b/>
        </w:rPr>
        <w:t>Destinations:</w:t>
      </w:r>
    </w:p>
    <w:p>
      <w:pPr>
        <w:pStyle w:val="ListBullet"/>
      </w:pPr>
      <w:r>
        <w:t xml:space="preserve">Directives 1-5 → new work distribution </w:t>
      </w:r>
      <w:r>
        <w:t>WORK-DISTRIBUTION-phase2-communities-personalization-20260420.md</w:t>
      </w:r>
      <w:r>
        <w:t xml:space="preserve"> (HERALD to write tomorrow; not urgent this session).</w:t>
      </w:r>
    </w:p>
    <w:p>
      <w:pPr>
        <w:pStyle w:val="ListBullet"/>
      </w:pPr>
      <w:r>
        <w:t xml:space="preserve">Question 6 → answered in chat NOW + captured as </w:t>
      </w:r>
      <w:r>
        <w:t>knowledge/memory/warm/strategic/system_mechanism_explained_20260420.md</w:t>
      </w:r>
      <w:r>
        <w:t xml:space="preserve"> for durable reference.</w:t>
      </w:r>
    </w:p>
    <w:p>
      <w:pPr>
        <w:pStyle w:val="ListBullet"/>
      </w:pPr>
      <w:r>
        <w:t>PhD research → SCOUT receives a Phase 2 research briefing: communities + moderation + personalization + interest-graph design. 15h deliverable due next week (2026-04-27).</w:t>
      </w:r>
    </w:p>
    <w:p>
      <w:pPr>
        <w:pStyle w:val="ListBullet"/>
      </w:pPr>
      <w:r>
        <w:t>Multiverse vision updated to note Communities is channel 2+.</w:t>
      </w:r>
    </w:p>
    <w:p>
      <w:pPr>
        <w:pStyle w:val="ListBullet"/>
      </w:pPr>
      <w:r>
        <w:t>Sentiment: FEEDBACK-POSITIVE tail ("I love this distraction thank you") — logged.</w:t>
      </w:r>
    </w:p>
    <w:p>
      <w:r>
        <w:rPr>
          <w:b/>
        </w:rPr>
        <w:t>Hours routed (Phase 2 initial):</w:t>
      </w:r>
    </w:p>
    <w:p>
      <w:pPr>
        <w:pStyle w:val="ListBullet"/>
      </w:pPr>
      <w:r>
        <w:t>SCOUT: 15h (community + moderation + personalization + interest-graph research, 4 source categories per the message: Reddit r/askreddit + r/askscience + r/relationships + r/suicidewatch; AI-moderation research; freeium/free-value monetization; zero-party-data personalization).</w:t>
      </w:r>
    </w:p>
    <w:p>
      <w:pPr>
        <w:pStyle w:val="ListBullet"/>
      </w:pPr>
      <w:r>
        <w:t>FORGE: placeholder 20h for Phase 2 implementation, spec frozen after SCOUT delivers.</w:t>
      </w:r>
    </w:p>
    <w:p>
      <w:pPr>
        <w:pStyle w:val="ListBullet"/>
      </w:pPr>
      <w:r>
        <w:t>VAULT: 2h — new feedback rules (communities-are-next + free-value-first).</w:t>
      </w:r>
    </w:p>
    <w:p>
      <w:pPr>
        <w:pStyle w:val="ListBullet"/>
      </w:pPr>
      <w:r>
        <w:t>DARWIN: 4h — propose the "interest graph" abstraction (is it a skill? a mode? a subscription topic? a vector-store?).</w:t>
      </w:r>
    </w:p>
    <w:p>
      <w:pPr>
        <w:spacing w:before="200" w:after="80"/>
      </w:pPr>
      <w:r>
        <w:rPr>
          <w:b/>
          <w:color w:val="141413"/>
          <w:sz w:val="28"/>
        </w:rPr>
        <w:t>2026-04-20 19:25 UTC — #R0030 — MEGA-DIRECTIVE (PM=Owner, Rough-Asks Log, feedback classifier, Multiverse)</w:t>
      </w:r>
    </w:p>
    <w:p>
      <w:r>
        <w:rPr>
          <w:b/>
        </w:rPr>
        <w:t>Verbatim:</w:t>
      </w:r>
      <w:r>
        <w:t xml:space="preserve"> "project manager is also project owner and so make sure all the features are addressed. Noted. Everything I say must be fucking noted out somewhere before you do any research on it so in case something happens or you get stuck, I want you to be able to pull in so like put it as like rough asks OK so that's all we stored so basically what the fuck I want you to do is take any feedback from the user like oh that's fucking awesome thank you so much. That was really helpful as actual generic feedback for the agent itself identify which one is actual feedback in which one is just like user being emotional and sometimes you can even ask for actual feedback so can you please read? I don't know like it should be like fucking seamless like in conversation by the way hopefully this helps like you know it's like you're not friends asking other friends and like just say that's awesome or whatever just talk so generic way to gather feedback do a PhD level analysis thesis on this read the latest books. this is fucking awesome so what we are doing is basically university acting almost as like a different channel if people spend a lot of time into and we're gonna make it into a Multiverse we're gonna call something else. It's our own amazing universe, full of love caring sharing."</w:t>
      </w:r>
    </w:p>
    <w:p>
      <w:r>
        <w:rPr>
          <w:b/>
        </w:rPr>
        <w:t>Parsed directives (7):</w:t>
      </w:r>
    </w:p>
    <w:p>
      <w:pPr>
        <w:pStyle w:val="ListNumber"/>
      </w:pPr>
      <w:r>
        <w:rPr>
          <w:b/>
        </w:rPr>
        <w:t>HERALD = PM + owner</w:t>
      </w:r>
      <w:r>
        <w:t xml:space="preserve"> — responsible for ensuring all features land.</w:t>
      </w:r>
    </w:p>
    <w:p>
      <w:pPr>
        <w:pStyle w:val="ListNumber"/>
      </w:pPr>
      <w:r>
        <w:rPr>
          <w:b/>
        </w:rPr>
        <w:t>THIS FILE</w:t>
      </w:r>
      <w:r>
        <w:t xml:space="preserve"> — Rough-Asks Log, append-only, pre-research. (Meta — this file IS the implementation.)</w:t>
      </w:r>
    </w:p>
    <w:p>
      <w:pPr>
        <w:pStyle w:val="ListNumber"/>
      </w:pPr>
      <w:r>
        <w:rPr>
          <w:b/>
        </w:rPr>
        <w:t>User-feedback classifier</w:t>
      </w:r>
      <w:r>
        <w:t xml:space="preserve"> — distinguish actual feedback ("awesome / this is helpful") from emotional noise.</w:t>
      </w:r>
    </w:p>
    <w:p>
      <w:pPr>
        <w:pStyle w:val="ListNumber"/>
      </w:pPr>
      <w:r>
        <w:rPr>
          <w:b/>
        </w:rPr>
        <w:t>In-conversation feedback elicitation</w:t>
      </w:r>
      <w:r>
        <w:t xml:space="preserve"> — AI asks naturally, friend-to-friend tone, NOT survey-style rating. Example: "by the way, hopefully this helps?"</w:t>
      </w:r>
    </w:p>
    <w:p>
      <w:pPr>
        <w:pStyle w:val="ListNumber"/>
      </w:pPr>
      <w:r>
        <w:rPr>
          <w:b/>
        </w:rPr>
        <w:t>PhD research on feedback-gathering</w:t>
      </w:r>
      <w:r>
        <w:t xml:space="preserve"> — read latest books, design a thesis-level approach.</w:t>
      </w:r>
    </w:p>
    <w:p>
      <w:pPr>
        <w:pStyle w:val="ListNumber"/>
      </w:pPr>
      <w:r>
        <w:rPr>
          <w:b/>
        </w:rPr>
        <w:t>Innerverse = eventually a "Multiverse"</w:t>
      </w:r>
      <w:r>
        <w:t xml:space="preserve"> — it's the channel; broader vision is an entire "universe full of love, caring, sharing."</w:t>
      </w:r>
    </w:p>
    <w:p>
      <w:pPr>
        <w:pStyle w:val="ListNumber"/>
      </w:pPr>
      <w:r>
        <w:rPr>
          <w:b/>
        </w:rPr>
        <w:t>All of the above must be captured BEFORE doing research.</w:t>
      </w:r>
    </w:p>
    <w:p>
      <w:r>
        <w:rPr>
          <w:b/>
        </w:rPr>
        <w:t>Destinations:</w:t>
      </w:r>
    </w:p>
    <w:p>
      <w:pPr>
        <w:pStyle w:val="ListBullet"/>
      </w:pPr>
      <w:r>
        <w:t>#1 → HERALD spec (updated — PM is also Owner; see agents/herald.md amendment pending this commit).</w:t>
      </w:r>
    </w:p>
    <w:p>
      <w:pPr>
        <w:pStyle w:val="ListBullet"/>
      </w:pPr>
      <w:r>
        <w:t>#2 → this file exists.</w:t>
      </w:r>
    </w:p>
    <w:p>
      <w:pPr>
        <w:pStyle w:val="ListBullet"/>
      </w:pPr>
      <w:r>
        <w:t>#3-5 → SCOUT work distribution (new package: conversational feedback gathering, scheduled alongside existing identity+funnel work).</w:t>
      </w:r>
    </w:p>
    <w:p>
      <w:pPr>
        <w:pStyle w:val="ListBullet"/>
      </w:pPr>
      <w:r>
        <w:t>#6 → VAULT strategic memory (Multiverse vision doc).</w:t>
      </w:r>
    </w:p>
    <w:p>
      <w:pPr>
        <w:pStyle w:val="ListBullet"/>
      </w:pPr>
      <w:r>
        <w:t>#7 → HERALD operating principle (amended agents/herald.md).</w:t>
      </w:r>
    </w:p>
    <w:p>
      <w:pPr>
        <w:spacing w:before="80" w:after="80"/>
      </w:pPr>
      <w:r>
        <w:rPr>
          <w:color w:val="666666"/>
        </w:rPr>
        <w:t>──────────────────────────────────────────────────────────────────────</w:t>
      </w:r>
    </w:p>
    <w:p>
      <w:pPr>
        <w:spacing w:before="200" w:after="80"/>
      </w:pPr>
      <w:r>
        <w:rPr>
          <w:b/>
          <w:color w:val="141413"/>
          <w:sz w:val="28"/>
        </w:rPr>
        <w:t>2026-04-20 19:15 UTC — #R0029 — Plus / Max plans + seamless chat signup</w:t>
      </w:r>
    </w:p>
    <w:p>
      <w:r>
        <w:rPr>
          <w:b/>
        </w:rPr>
        <w:t>Verbatim:</w:t>
      </w:r>
      <w:r>
        <w:t xml:space="preserve"> "then we have plus and max plans come up with ways to do seamless charge from chat and seamless signups" + "use what app suits best"</w:t>
      </w:r>
    </w:p>
    <w:p>
      <w:r>
        <w:rPr>
          <w:b/>
        </w:rPr>
        <w:t>Classification:</w:t>
      </w:r>
      <w:r>
        <w:t xml:space="preserve"> DIRECTIVE (feature / monetization)</w:t>
      </w:r>
    </w:p>
    <w:p>
      <w:r>
        <w:rPr>
          <w:b/>
        </w:rPr>
        <w:t>Destination:</w:t>
      </w:r>
      <w:r>
        <w:t xml:space="preserve"> </w:t>
      </w:r>
      <w:r>
        <w:t>knowledge/memory/warm/strategic/idea_15_apps_competitive_20260420.md</w:t>
      </w:r>
      <w:r>
        <w:t xml:space="preserve"> (captured); SCOUT conversion-funnel package addendum.</w:t>
      </w:r>
    </w:p>
    <w:p>
      <w:pPr>
        <w:spacing w:before="200" w:after="80"/>
      </w:pPr>
      <w:r>
        <w:rPr>
          <w:b/>
          <w:color w:val="141413"/>
          <w:sz w:val="28"/>
        </w:rPr>
        <w:t>2026-04-20 19:10 UTC — #R0028 — Micro-purchases at $5 each</w:t>
      </w:r>
    </w:p>
    <w:p>
      <w:r>
        <w:rPr>
          <w:b/>
        </w:rPr>
        <w:t>Verbatim:</w:t>
      </w:r>
      <w:r>
        <w:t xml:space="preserve"> "people can also do micro purchases at 5 dollar each"</w:t>
      </w:r>
    </w:p>
    <w:p>
      <w:r>
        <w:rPr>
          <w:b/>
        </w:rPr>
        <w:t>Classification:</w:t>
      </w:r>
      <w:r>
        <w:t xml:space="preserve"> DIRECTIVE (pricing)</w:t>
      </w:r>
    </w:p>
    <w:p>
      <w:r>
        <w:rPr>
          <w:b/>
        </w:rPr>
        <w:t>Destination:</w:t>
      </w:r>
      <w:r>
        <w:t xml:space="preserve"> strategic memory (captured).</w:t>
      </w:r>
    </w:p>
    <w:p>
      <w:pPr>
        <w:spacing w:before="200" w:after="80"/>
      </w:pPr>
      <w:r>
        <w:rPr>
          <w:b/>
          <w:color w:val="141413"/>
          <w:sz w:val="28"/>
        </w:rPr>
        <w:t>2026-04-20 19:08 UTC — #R0027 — Weekly billing + chargeback master plan</w:t>
      </w:r>
    </w:p>
    <w:p>
      <w:r>
        <w:rPr>
          <w:b/>
        </w:rPr>
        <w:t>Verbatim:</w:t>
      </w:r>
      <w:r>
        <w:t xml:space="preserve"> "for users using a lot we charge them per week to prevent any runaway or dispute charges. Come up with master plan to prevent people from doing chargebacks."</w:t>
      </w:r>
    </w:p>
    <w:p>
      <w:r>
        <w:rPr>
          <w:b/>
        </w:rPr>
        <w:t>Classification:</w:t>
      </w:r>
      <w:r>
        <w:t xml:space="preserve"> DIRECTIVE (billing policy + fraud prevention)</w:t>
      </w:r>
    </w:p>
    <w:p>
      <w:r>
        <w:rPr>
          <w:b/>
        </w:rPr>
        <w:t>Destination:</w:t>
      </w:r>
      <w:r>
        <w:t xml:space="preserve"> strategic memory (captured); SCOUT funnel scope expansion.</w:t>
      </w:r>
    </w:p>
    <w:p>
      <w:pPr>
        <w:spacing w:before="200" w:after="80"/>
      </w:pPr>
      <w:r>
        <w:rPr>
          <w:b/>
          <w:color w:val="141413"/>
          <w:sz w:val="28"/>
        </w:rPr>
        <w:t>2026-04-20 19:07 UTC — #R0026 — Full money visibility, in chat if asked, but not front-screen</w:t>
      </w:r>
    </w:p>
    <w:p>
      <w:r>
        <w:rPr>
          <w:b/>
        </w:rPr>
        <w:t>Verbatim:</w:t>
      </w:r>
      <w:r>
        <w:t xml:space="preserve"> "we provide full visibility into money use but not in front screen" + "we provide if you ask" + "even in chat"</w:t>
      </w:r>
    </w:p>
    <w:p>
      <w:r>
        <w:rPr>
          <w:b/>
        </w:rPr>
        <w:t>Classification:</w:t>
      </w:r>
      <w:r>
        <w:t xml:space="preserve"> DIRECTIVE (UX)</w:t>
      </w:r>
    </w:p>
    <w:p>
      <w:r>
        <w:rPr>
          <w:b/>
        </w:rPr>
        <w:t>Destination:</w:t>
      </w:r>
      <w:r>
        <w:t xml:space="preserve"> strategic memory (captured).</w:t>
      </w:r>
    </w:p>
    <w:p>
      <w:pPr>
        <w:spacing w:before="200" w:after="80"/>
      </w:pPr>
      <w:r>
        <w:rPr>
          <w:b/>
          <w:color w:val="141413"/>
          <w:sz w:val="28"/>
        </w:rPr>
        <w:t>2026-04-20 19:06 UTC — #R0025 — No ambiguity, honest from day 1 (PRIME DIRECTIVE)</w:t>
      </w:r>
    </w:p>
    <w:p>
      <w:r>
        <w:rPr>
          <w:b/>
        </w:rPr>
        <w:t>Verbatim:</w:t>
      </w:r>
      <w:r>
        <w:t xml:space="preserve"> "no ambiguity we are honest from day 1"</w:t>
      </w:r>
    </w:p>
    <w:p>
      <w:r>
        <w:rPr>
          <w:b/>
        </w:rPr>
        <w:t>Classification:</w:t>
      </w:r>
      <w:r>
        <w:t xml:space="preserve"> DIRECTIVE (core brand value)</w:t>
      </w:r>
    </w:p>
    <w:p>
      <w:r>
        <w:rPr>
          <w:b/>
        </w:rPr>
        <w:t>Destination:</w:t>
      </w:r>
      <w:r>
        <w:t xml:space="preserve"> </w:t>
      </w:r>
      <w:r>
        <w:t>knowledge/memory/hot/feedback/feedback_honesty_from_day_one_20260420.md</w:t>
      </w:r>
      <w:r>
        <w:t xml:space="preserve"> (hot memory / prime directive; MEMORY.md line added).</w:t>
      </w:r>
    </w:p>
    <w:p>
      <w:pPr>
        <w:spacing w:before="200" w:after="80"/>
      </w:pPr>
      <w:r>
        <w:rPr>
          <w:b/>
          <w:color w:val="141413"/>
          <w:sz w:val="28"/>
        </w:rPr>
        <w:t>2026-04-20 19:05 UTC — #R0024 — Cap override requires double-approval</w:t>
      </w:r>
    </w:p>
    <w:p>
      <w:r>
        <w:rPr>
          <w:b/>
        </w:rPr>
        <w:t>Verbatim:</w:t>
      </w:r>
      <w:r>
        <w:t xml:space="preserve"> "and then you have to approve on top twice"</w:t>
      </w:r>
    </w:p>
    <w:p>
      <w:r>
        <w:rPr>
          <w:b/>
        </w:rPr>
        <w:t>Classification:</w:t>
      </w:r>
      <w:r>
        <w:t xml:space="preserve"> DIRECTIVE (product safety)</w:t>
      </w:r>
    </w:p>
    <w:p>
      <w:r>
        <w:rPr>
          <w:b/>
        </w:rPr>
        <w:t>Destination:</w:t>
      </w:r>
      <w:r>
        <w:t xml:space="preserve"> strategic memory (captured).</w:t>
      </w:r>
    </w:p>
    <w:p>
      <w:pPr>
        <w:spacing w:before="200" w:after="80"/>
      </w:pPr>
      <w:r>
        <w:rPr>
          <w:b/>
          <w:color w:val="141413"/>
          <w:sz w:val="28"/>
        </w:rPr>
        <w:t>2026-04-20 19:04 UTC — #R0023 — Financial responsibility: max spend feature</w:t>
      </w:r>
    </w:p>
    <w:p>
      <w:r>
        <w:rPr>
          <w:b/>
        </w:rPr>
        <w:t>Verbatim:</w:t>
      </w:r>
      <w:r>
        <w:t xml:space="preserve"> "we also do financial responsibility a max spend feature"</w:t>
      </w:r>
    </w:p>
    <w:p>
      <w:r>
        <w:rPr>
          <w:b/>
        </w:rPr>
        <w:t>Classification:</w:t>
      </w:r>
      <w:r>
        <w:t xml:space="preserve"> DIRECTIVE (product safety)</w:t>
      </w:r>
    </w:p>
    <w:p>
      <w:r>
        <w:rPr>
          <w:b/>
        </w:rPr>
        <w:t>Destination:</w:t>
      </w:r>
      <w:r>
        <w:t xml:space="preserve"> strategic memory (captured).</w:t>
      </w:r>
    </w:p>
    <w:p>
      <w:pPr>
        <w:spacing w:before="200" w:after="80"/>
      </w:pPr>
      <w:r>
        <w:rPr>
          <w:b/>
          <w:color w:val="141413"/>
          <w:sz w:val="28"/>
        </w:rPr>
        <w:t>2026-04-20 19:03 UTC — #R0022 — User buy-in + gamification pulls more</w:t>
      </w:r>
    </w:p>
    <w:p>
      <w:r>
        <w:rPr>
          <w:b/>
        </w:rPr>
        <w:t>Verbatim:</w:t>
      </w:r>
      <w:r>
        <w:t xml:space="preserve"> "user buy in and gamification pulls them in for more"</w:t>
      </w:r>
    </w:p>
    <w:p>
      <w:r>
        <w:rPr>
          <w:b/>
        </w:rPr>
        <w:t>Classification:</w:t>
      </w:r>
      <w:r>
        <w:t xml:space="preserve"> DIRECTIVE (retention strategy)</w:t>
      </w:r>
    </w:p>
    <w:p>
      <w:r>
        <w:rPr>
          <w:b/>
        </w:rPr>
        <w:t>Destination:</w:t>
      </w:r>
      <w:r>
        <w:t xml:space="preserve"> strategic memory (captured).</w:t>
      </w:r>
    </w:p>
    <w:p>
      <w:pPr>
        <w:spacing w:before="200" w:after="80"/>
      </w:pPr>
      <w:r>
        <w:rPr>
          <w:b/>
          <w:color w:val="141413"/>
          <w:sz w:val="28"/>
        </w:rPr>
        <w:t>2026-04-20 19:02 UTC — #R0021 — Team-based + users try different modes</w:t>
      </w:r>
    </w:p>
    <w:p>
      <w:r>
        <w:rPr>
          <w:b/>
        </w:rPr>
        <w:t>Verbatim:</w:t>
      </w:r>
      <w:r>
        <w:t xml:space="preserve"> "team based people choose their own and try different ones too"</w:t>
      </w:r>
    </w:p>
    <w:p>
      <w:r>
        <w:rPr>
          <w:b/>
        </w:rPr>
        <w:t>Classification:</w:t>
      </w:r>
      <w:r>
        <w:t xml:space="preserve"> DIRECTIVE (product architecture)</w:t>
      </w:r>
    </w:p>
    <w:p>
      <w:r>
        <w:rPr>
          <w:b/>
        </w:rPr>
        <w:t>Destination:</w:t>
      </w:r>
      <w:r>
        <w:t xml:space="preserve"> strategic memory (captured).</w:t>
      </w:r>
    </w:p>
    <w:p>
      <w:pPr>
        <w:spacing w:before="200" w:after="80"/>
      </w:pPr>
      <w:r>
        <w:rPr>
          <w:b/>
          <w:color w:val="141413"/>
          <w:sz w:val="28"/>
        </w:rPr>
        <w:t>2026-04-20 19:00 UTC — #R0020 — 15 apps with games &amp; rivalry (exploratory)</w:t>
      </w:r>
    </w:p>
    <w:p>
      <w:r>
        <w:rPr>
          <w:b/>
        </w:rPr>
        <w:t>Verbatim:</w:t>
      </w:r>
      <w:r>
        <w:t xml:space="preserve"> "how about 15 different apps they have games and people fight over who wins"</w:t>
      </w:r>
    </w:p>
    <w:p>
      <w:r>
        <w:rPr>
          <w:b/>
        </w:rPr>
        <w:t>Classification:</w:t>
      </w:r>
      <w:r>
        <w:t xml:space="preserve"> IDEA (exploratory — not committed)</w:t>
      </w:r>
    </w:p>
    <w:p>
      <w:r>
        <w:rPr>
          <w:b/>
        </w:rPr>
        <w:t>Destination:</w:t>
      </w:r>
      <w:r>
        <w:t xml:space="preserve"> strategic memory (captured as "idea under consideration").</w:t>
      </w:r>
    </w:p>
    <w:p>
      <w:pPr>
        <w:spacing w:before="200" w:after="80"/>
      </w:pPr>
      <w:r>
        <w:rPr>
          <w:b/>
          <w:color w:val="141413"/>
          <w:sz w:val="28"/>
        </w:rPr>
        <w:t>2026-04-20 18:57 UTC — #R0019 — We will have a generic + unlockable + purchasable modes</w:t>
      </w:r>
    </w:p>
    <w:p>
      <w:r>
        <w:rPr>
          <w:b/>
        </w:rPr>
        <w:t>Verbatim:</w:t>
      </w:r>
      <w:r>
        <w:t xml:space="preserve"> "we will have a generic one and these will be unlockable and also available as purchasable assets"</w:t>
      </w:r>
    </w:p>
    <w:p>
      <w:r>
        <w:rPr>
          <w:b/>
        </w:rPr>
        <w:t>Classification:</w:t>
      </w:r>
      <w:r>
        <w:t xml:space="preserve"> DIRECTIVE (product architecture + monetization)</w:t>
      </w:r>
    </w:p>
    <w:p>
      <w:r>
        <w:rPr>
          <w:b/>
        </w:rPr>
        <w:t>Destination:</w:t>
      </w:r>
      <w:r>
        <w:t xml:space="preserve"> </w:t>
      </w:r>
      <w:r>
        <w:t>knowledge/memory/hot/feedback/feedback_modes_as_unlockable_skus_20260420.md</w:t>
      </w:r>
      <w:r>
        <w:t>.</w:t>
      </w:r>
    </w:p>
    <w:p>
      <w:pPr>
        <w:spacing w:before="200" w:after="80"/>
      </w:pPr>
      <w:r>
        <w:rPr>
          <w:b/>
          <w:color w:val="141413"/>
          <w:sz w:val="28"/>
        </w:rPr>
        <w:t>2026-04-20 18:55 UTC — #R0018 — DynamoDB missing — WTF where is data saved</w:t>
      </w:r>
    </w:p>
    <w:p>
      <w:r>
        <w:rPr>
          <w:b/>
        </w:rPr>
        <w:t>Verbatim:</w:t>
      </w:r>
      <w:r>
        <w:t xml:space="preserve"> "this is a fucking big problem wtf it doesnt remember dynamoDB what the fuck where is the data being saved"</w:t>
      </w:r>
    </w:p>
    <w:p>
      <w:r>
        <w:rPr>
          <w:b/>
        </w:rPr>
        <w:t>Classification:</w:t>
      </w:r>
      <w:r>
        <w:t xml:space="preserve"> DIRECTIVE (BUG report + feature request)</w:t>
      </w:r>
    </w:p>
    <w:p>
      <w:r>
        <w:rPr>
          <w:b/>
        </w:rPr>
        <w:t>Destination:</w:t>
      </w:r>
      <w:r>
        <w:t xml:space="preserve"> FORGE immediate implementation — DynamoDB table + conversation persistence. </w:t>
      </w:r>
      <w:r>
        <w:rPr>
          <w:b/>
        </w:rPr>
        <w:t>SHIPPED</w:t>
      </w:r>
      <w:r>
        <w:t xml:space="preserve"> in commits 1d9705c, ca4079e, 948859e.</w:t>
      </w:r>
    </w:p>
    <w:p>
      <w:pPr>
        <w:spacing w:before="200" w:after="80"/>
      </w:pPr>
      <w:r>
        <w:rPr>
          <w:b/>
          <w:color w:val="141413"/>
          <w:sz w:val="28"/>
        </w:rPr>
        <w:t>2026-04-20 18:45 UTC — #R0017 — Sessions + device-ID + non-creepy identity</w:t>
      </w:r>
    </w:p>
    <w:p>
      <w:r>
        <w:rPr>
          <w:b/>
        </w:rPr>
        <w:t>Verbatim:</w:t>
      </w:r>
      <w:r>
        <w:t xml:space="preserve"> "want to think about sessions and saving information. how do you plan to make sure I'm from the same device or I'm the same person. login helps. any other helpful ways? MAC ID etc? go crazy. want to create a way to create seamless service. It can guess or try to guess who you are. It shouldn't be creepy. It should ask 'what should I call you?'..."</w:t>
      </w:r>
    </w:p>
    <w:p>
      <w:r>
        <w:rPr>
          <w:b/>
        </w:rPr>
        <w:t>Classification:</w:t>
      </w:r>
      <w:r>
        <w:t xml:space="preserve"> DIRECTIVE (feature)</w:t>
      </w:r>
    </w:p>
    <w:p>
      <w:r>
        <w:rPr>
          <w:b/>
        </w:rPr>
        <w:t>Destination:</w:t>
      </w:r>
      <w:r>
        <w:t xml:space="preserve"> </w:t>
      </w:r>
      <w:r>
        <w:t>plans/WORK-DISTRIBUTION-identity-and-signup-funnel-20260420.md</w:t>
      </w:r>
      <w:r>
        <w:t>.</w:t>
      </w:r>
    </w:p>
    <w:p>
      <w:pPr>
        <w:spacing w:before="200" w:after="80"/>
      </w:pPr>
      <w:r>
        <w:rPr>
          <w:b/>
          <w:color w:val="141413"/>
          <w:sz w:val="28"/>
        </w:rPr>
        <w:t>2026-04-20 18:45 UTC — #R0016 — Session persistence via cookies</w:t>
      </w:r>
    </w:p>
    <w:p>
      <w:r>
        <w:rPr>
          <w:b/>
        </w:rPr>
        <w:t>Verbatim:</w:t>
      </w:r>
      <w:r>
        <w:t xml:space="preserve"> "session persistence is a must so cookies might be the best way"</w:t>
      </w:r>
    </w:p>
    <w:p>
      <w:r>
        <w:rPr>
          <w:b/>
        </w:rPr>
        <w:t>Classification:</w:t>
      </w:r>
      <w:r>
        <w:t xml:space="preserve"> DIRECTIVE (technical choice)</w:t>
      </w:r>
    </w:p>
    <w:p>
      <w:r>
        <w:rPr>
          <w:b/>
        </w:rPr>
        <w:t>Destination:</w:t>
      </w:r>
      <w:r>
        <w:t xml:space="preserve"> same work distribution (part 3 FORGE).</w:t>
      </w:r>
    </w:p>
    <w:p>
      <w:pPr>
        <w:spacing w:before="200" w:after="80"/>
      </w:pPr>
      <w:r>
        <w:rPr>
          <w:b/>
          <w:color w:val="141413"/>
          <w:sz w:val="28"/>
        </w:rPr>
        <w:t>2026-04-20 18:45 UTC — #R0015 — Gentle signup funnel — chat → login → money is sensitive</w:t>
      </w:r>
    </w:p>
    <w:p>
      <w:r>
        <w:rPr>
          <w:b/>
        </w:rPr>
        <w:t>Verbatim:</w:t>
      </w:r>
      <w:r>
        <w:t xml:space="preserve"> "lead gently to signup some free chat and after a while it can be whatever time is suitable for PhD level research that is not important how to move them from chat to login to money is so sensitive"</w:t>
      </w:r>
    </w:p>
    <w:p>
      <w:r>
        <w:rPr>
          <w:b/>
        </w:rPr>
        <w:t>Classification:</w:t>
      </w:r>
      <w:r>
        <w:t xml:space="preserve"> DIRECTIVE (conversion strategy + product safety)</w:t>
      </w:r>
    </w:p>
    <w:p>
      <w:r>
        <w:rPr>
          <w:b/>
        </w:rPr>
        <w:t>Destination:</w:t>
      </w:r>
      <w:r>
        <w:t xml:space="preserve"> </w:t>
      </w:r>
      <w:r>
        <w:t>knowledge/memory/hot/feedback/feedback_gentle_signup_funnel_20260420.md</w:t>
      </w:r>
      <w:r>
        <w:t>; SCOUT funnel package.</w:t>
      </w:r>
    </w:p>
    <w:p>
      <w:pPr>
        <w:spacing w:before="200" w:after="80"/>
      </w:pPr>
      <w:r>
        <w:rPr>
          <w:b/>
          <w:color w:val="141413"/>
          <w:sz w:val="28"/>
        </w:rPr>
        <w:t>2026-04-20 18:30 UTC — #R0014 — US is simple to sue — great job team</w:t>
      </w:r>
    </w:p>
    <w:p>
      <w:r>
        <w:rPr>
          <w:b/>
        </w:rPr>
        <w:t>Verbatim:</w:t>
      </w:r>
      <w:r>
        <w:t xml:space="preserve"> "us is fucking simple to sue great job team"</w:t>
      </w:r>
    </w:p>
    <w:p>
      <w:r>
        <w:rPr>
          <w:b/>
        </w:rPr>
        <w:t>Classification:</w:t>
      </w:r>
      <w:r>
        <w:t xml:space="preserve"> FEEDBACK (positive team-directed) + DIRECTIVE (legal posture)</w:t>
      </w:r>
    </w:p>
    <w:p>
      <w:r>
        <w:rPr>
          <w:b/>
        </w:rPr>
        <w:t>Destination:</w:t>
      </w:r>
      <w:r>
        <w:t xml:space="preserve"> </w:t>
      </w:r>
      <w:r>
        <w:t>feedback_innerverse_voice_and_disclaimers_20260420.md</w:t>
      </w:r>
      <w:r>
        <w:t xml:space="preserve"> (captured); counted as positive feedback for the session.</w:t>
      </w:r>
    </w:p>
    <w:p>
      <w:pPr>
        <w:spacing w:before="200" w:after="80"/>
      </w:pPr>
      <w:r>
        <w:rPr>
          <w:b/>
          <w:color w:val="141413"/>
          <w:sz w:val="28"/>
        </w:rPr>
        <w:t>2026-04-20 18:28 UTC — #R0013 — Love the product + 911/local/disclaimer expansion</w:t>
      </w:r>
    </w:p>
    <w:p>
      <w:r>
        <w:rPr>
          <w:b/>
        </w:rPr>
        <w:t>Verbatim:</w:t>
      </w:r>
      <w:r>
        <w:t xml:space="preserve"> "I like the product great job because I love the interface and call 988 is genius we covered our asses. Change it to the local hotline and check for local ones too shows we are proactive about helping. Even local police hospital etc numbers. Put disclaimer we could be wrong or just put the primary number 911 etc."</w:t>
      </w:r>
    </w:p>
    <w:p>
      <w:r>
        <w:rPr>
          <w:b/>
        </w:rPr>
        <w:t>Classification:</w:t>
      </w:r>
      <w:r>
        <w:t xml:space="preserve"> FEEDBACK (positive) + DIRECTIVE (crisis footer expansion)</w:t>
      </w:r>
    </w:p>
    <w:p>
      <w:r>
        <w:rPr>
          <w:b/>
        </w:rPr>
        <w:t>Destination:</w:t>
      </w:r>
      <w:r>
        <w:t xml:space="preserve"> </w:t>
      </w:r>
      <w:r>
        <w:t>feedback_innerverse_voice_and_disclaimers_20260420.md</w:t>
      </w:r>
      <w:r>
        <w:t xml:space="preserve"> (captured); </w:t>
      </w:r>
      <w:r>
        <w:rPr>
          <w:b/>
        </w:rPr>
        <w:t>SHIPPED</w:t>
      </w:r>
      <w:r>
        <w:t xml:space="preserve"> in commit 4d5e9ed.</w:t>
      </w:r>
    </w:p>
    <w:p>
      <w:pPr>
        <w:spacing w:before="200" w:after="80"/>
      </w:pPr>
      <w:r>
        <w:rPr>
          <w:b/>
          <w:color w:val="141413"/>
          <w:sz w:val="28"/>
        </w:rPr>
        <w:t>2026-04-20 18:20 UTC — #R0012 — Emotional participation, not interrogation</w:t>
      </w:r>
    </w:p>
    <w:p>
      <w:r>
        <w:rPr>
          <w:b/>
        </w:rPr>
        <w:t>Verbatim:</w:t>
      </w:r>
      <w:r>
        <w:t xml:space="preserve"> "innerverse feedback its asking lots of questions but not emotionally participating it should bring fake examples of its own to create a deeper aura"</w:t>
      </w:r>
    </w:p>
    <w:p>
      <w:r>
        <w:rPr>
          <w:b/>
        </w:rPr>
        <w:t>Classification:</w:t>
      </w:r>
      <w:r>
        <w:t xml:space="preserve"> DIRECTIVE (voice / system prompt)</w:t>
      </w:r>
    </w:p>
    <w:p>
      <w:r>
        <w:rPr>
          <w:b/>
        </w:rPr>
        <w:t>Destination:</w:t>
      </w:r>
      <w:r>
        <w:t xml:space="preserve"> </w:t>
      </w:r>
      <w:r>
        <w:t>feedback_innerverse_voice_and_disclaimers_20260420.md</w:t>
      </w:r>
      <w:r>
        <w:t xml:space="preserve">; </w:t>
      </w:r>
      <w:r>
        <w:rPr>
          <w:b/>
        </w:rPr>
        <w:t>SHIPPED</w:t>
      </w:r>
      <w:r>
        <w:t xml:space="preserve"> (system prompt </w:t>
      </w:r>
      <w:r>
        <w:t>&lt;emotional_participation&gt;</w:t>
      </w:r>
      <w:r>
        <w:t xml:space="preserve"> section added, drift-lock bumped, commit 4d5e9ed).</w:t>
      </w:r>
    </w:p>
    <w:p>
      <w:pPr>
        <w:spacing w:before="200" w:after="80"/>
      </w:pPr>
      <w:r>
        <w:rPr>
          <w:b/>
          <w:color w:val="141413"/>
          <w:sz w:val="28"/>
        </w:rPr>
        <w:t>2026-04-20 18:15 UTC — #R0011 — All work QA'd by another agent</w:t>
      </w:r>
    </w:p>
    <w:p>
      <w:r>
        <w:rPr>
          <w:b/>
        </w:rPr>
        <w:t>Verbatim:</w:t>
      </w:r>
      <w:r>
        <w:t xml:space="preserve"> "all work needs to be QA'd by another agent"</w:t>
      </w:r>
    </w:p>
    <w:p>
      <w:r>
        <w:rPr>
          <w:b/>
        </w:rPr>
        <w:t>Classification:</w:t>
      </w:r>
      <w:r>
        <w:t xml:space="preserve"> DIRECTIVE (process)</w:t>
      </w:r>
    </w:p>
    <w:p>
      <w:r>
        <w:rPr>
          <w:b/>
        </w:rPr>
        <w:t>Destination:</w:t>
      </w:r>
      <w:r>
        <w:t xml:space="preserve"> HERALD spec amended with peer-QA rule + scorecard update (commit 794e351).</w:t>
      </w:r>
    </w:p>
    <w:p>
      <w:pPr>
        <w:spacing w:before="200" w:after="80"/>
      </w:pPr>
      <w:r>
        <w:rPr>
          <w:b/>
          <w:color w:val="141413"/>
          <w:sz w:val="28"/>
        </w:rPr>
        <w:t>2026-04-20 18:10 UTC — #R0010 — Skill-based distribution + better PM docs/guidance</w:t>
      </w:r>
    </w:p>
    <w:p>
      <w:r>
        <w:rPr>
          <w:b/>
        </w:rPr>
        <w:t>Verbatim:</w:t>
      </w:r>
      <w:r>
        <w:t xml:space="preserve"> "all agents should take part of the work based on their skills. And also project manager better document and provide high level guidance. PM also needs to put in 70 hours starting this week"</w:t>
      </w:r>
    </w:p>
    <w:p>
      <w:r>
        <w:rPr>
          <w:b/>
        </w:rPr>
        <w:t>Classification:</w:t>
      </w:r>
      <w:r>
        <w:t xml:space="preserve"> DIRECTIVE (process)</w:t>
      </w:r>
    </w:p>
    <w:p>
      <w:r>
        <w:rPr>
          <w:b/>
        </w:rPr>
        <w:t>Destination:</w:t>
      </w:r>
      <w:r>
        <w:t xml:space="preserve"> HERALD spec amended with work distribution matrix; commit 794e351.</w:t>
      </w:r>
    </w:p>
    <w:p>
      <w:pPr>
        <w:spacing w:before="200" w:after="80"/>
      </w:pPr>
      <w:r>
        <w:rPr>
          <w:b/>
          <w:color w:val="141413"/>
          <w:sz w:val="28"/>
        </w:rPr>
        <w:t>2026-04-20 18:05 UTC — #R0009 — Love the incentives — see what works</w:t>
      </w:r>
    </w:p>
    <w:p>
      <w:r>
        <w:rPr>
          <w:b/>
        </w:rPr>
        <w:t>Verbatim:</w:t>
      </w:r>
      <w:r>
        <w:t xml:space="preserve"> "I love the incentives. Let's see if they work see what works what doesn't work"</w:t>
      </w:r>
    </w:p>
    <w:p>
      <w:r>
        <w:rPr>
          <w:b/>
        </w:rPr>
        <w:t>Classification:</w:t>
      </w:r>
      <w:r>
        <w:t xml:space="preserve"> FEEDBACK (positive) + DIRECTIVE (iterate)</w:t>
      </w:r>
    </w:p>
    <w:p>
      <w:r>
        <w:rPr>
          <w:b/>
        </w:rPr>
        <w:t>Destination:</w:t>
      </w:r>
      <w:r>
        <w:t xml:space="preserve"> noted; first test is Friday 2026-04-24 check-in.</w:t>
      </w:r>
    </w:p>
    <w:p>
      <w:pPr>
        <w:spacing w:before="200" w:after="80"/>
      </w:pPr>
      <w:r>
        <w:rPr>
          <w:b/>
          <w:color w:val="141413"/>
          <w:sz w:val="28"/>
        </w:rPr>
        <w:t>2026-04-20 18:00 UTC — #R0008 — 70 h/week + Friday deadline + penalize</w:t>
      </w:r>
    </w:p>
    <w:p>
      <w:r>
        <w:rPr>
          <w:b/>
        </w:rPr>
        <w:t>Verbatim:</w:t>
      </w:r>
      <w:r>
        <w:t xml:space="preserve"> "they have to reach their goal of 70 hours each week. they have till Friday to catch up 40 hours this week plus less hours from last week. Penalize them."</w:t>
      </w:r>
    </w:p>
    <w:p>
      <w:r>
        <w:rPr>
          <w:b/>
        </w:rPr>
        <w:t>Classification:</w:t>
      </w:r>
      <w:r>
        <w:t xml:space="preserve"> DIRECTIVE (process)</w:t>
      </w:r>
    </w:p>
    <w:p>
      <w:r>
        <w:rPr>
          <w:b/>
        </w:rPr>
        <w:t>Destination:</w:t>
      </w:r>
      <w:r>
        <w:t xml:space="preserve"> per-agent penalty notices in </w:t>
      </w:r>
      <w:r>
        <w:t>agent-memory/&lt;name&gt;/PENALTY-NOTICE-2026-04-20.md</w:t>
      </w:r>
      <w:r>
        <w:t xml:space="preserve"> (commit 9cb5bb6).</w:t>
      </w:r>
    </w:p>
    <w:p>
      <w:pPr>
        <w:spacing w:before="200" w:after="80"/>
      </w:pPr>
      <w:r>
        <w:rPr>
          <w:b/>
          <w:color w:val="141413"/>
          <w:sz w:val="28"/>
        </w:rPr>
        <w:t>2026-04-20 17:55 UTC — #R0007 — Full agents utilization email + attachments</w:t>
      </w:r>
    </w:p>
    <w:p>
      <w:r>
        <w:rPr>
          <w:b/>
        </w:rPr>
        <w:t>Verbatim:</w:t>
      </w:r>
      <w:r>
        <w:t xml:space="preserve"> "send email from project manager on the utilization of agents and how much are they doing. Look at their md files. Give them a briefing and get their asses on work."</w:t>
      </w:r>
    </w:p>
    <w:p>
      <w:r>
        <w:rPr>
          <w:b/>
        </w:rPr>
        <w:t>Classification:</w:t>
      </w:r>
      <w:r>
        <w:t xml:space="preserve"> DIRECTIVE (PM action)</w:t>
      </w:r>
    </w:p>
    <w:p>
      <w:r>
        <w:rPr>
          <w:b/>
        </w:rPr>
        <w:t>Destination:</w:t>
      </w:r>
      <w:r>
        <w:t xml:space="preserve"> HERALD email sent (Resend id 44cebe7b).</w:t>
      </w:r>
    </w:p>
    <w:p>
      <w:pPr>
        <w:spacing w:before="200" w:after="80"/>
      </w:pPr>
      <w:r>
        <w:rPr>
          <w:b/>
          <w:color w:val="141413"/>
          <w:sz w:val="28"/>
        </w:rPr>
        <w:t>2026-04-20 17:50 UTC — #R0006 — Everything on AWS + build innerverse — deploy</w:t>
      </w:r>
    </w:p>
    <w:p>
      <w:r>
        <w:rPr>
          <w:b/>
        </w:rPr>
        <w:t>Verbatim:</w:t>
      </w:r>
      <w:r>
        <w:t xml:space="preserve"> "innerverse runs fully on AWS" + "you have to build it" + "also make silentinfinity.com live" + "do it all" + "also push the dashboard for tasks and training"</w:t>
      </w:r>
    </w:p>
    <w:p>
      <w:r>
        <w:rPr>
          <w:b/>
        </w:rPr>
        <w:t>Classification:</w:t>
      </w:r>
      <w:r>
        <w:t xml:space="preserve"> DIRECTIVE (big build)</w:t>
      </w:r>
    </w:p>
    <w:p>
      <w:r>
        <w:rPr>
          <w:b/>
        </w:rPr>
        <w:t>Destination:</w:t>
      </w:r>
      <w:r>
        <w:t xml:space="preserve"> </w:t>
      </w:r>
      <w:r>
        <w:rPr>
          <w:b/>
        </w:rPr>
        <w:t>SHIPPED</w:t>
      </w:r>
      <w:r>
        <w:t xml:space="preserve"> — Innerverse Mirror v1 deployed to AWS; silentinfinity.com LIVE; /command dashboard shipped.</w:t>
      </w:r>
    </w:p>
    <w:p>
      <w:pPr>
        <w:spacing w:before="200" w:after="80"/>
      </w:pPr>
      <w:r>
        <w:rPr>
          <w:b/>
          <w:color w:val="141413"/>
          <w:sz w:val="28"/>
        </w:rPr>
        <w:t>2026-04-20 17:30 UTC — #R0005 — Max spend $100/mo — check expenses regularly</w:t>
      </w:r>
    </w:p>
    <w:p>
      <w:r>
        <w:rPr>
          <w:b/>
        </w:rPr>
        <w:t>Verbatim:</w:t>
      </w:r>
      <w:r>
        <w:t xml:space="preserve"> "you're allowed up to $100 a month total check expense regularly"</w:t>
      </w:r>
    </w:p>
    <w:p>
      <w:r>
        <w:rPr>
          <w:b/>
        </w:rPr>
        <w:t>Classification:</w:t>
      </w:r>
      <w:r>
        <w:t xml:space="preserve"> DIRECTIVE (budget cap)</w:t>
      </w:r>
    </w:p>
    <w:p>
      <w:r>
        <w:rPr>
          <w:b/>
        </w:rPr>
        <w:t>Destination:</w:t>
      </w:r>
      <w:r>
        <w:t xml:space="preserve"> </w:t>
      </w:r>
      <w:r>
        <w:t>/api/cost</w:t>
      </w:r>
      <w:r>
        <w:t xml:space="preserve"> endpoint + external-spend ledger; HERALD weekly reconciliation.</w:t>
      </w:r>
    </w:p>
    <w:p>
      <w:pPr>
        <w:spacing w:before="200" w:after="80"/>
      </w:pPr>
      <w:r>
        <w:rPr>
          <w:b/>
          <w:color w:val="141413"/>
          <w:sz w:val="28"/>
        </w:rPr>
        <w:t>2026-04-20 17:15 UTC — #R0004 — Email me at major checkpoints (PRIME DIRECTIVE)</w:t>
      </w:r>
    </w:p>
    <w:p>
      <w:r>
        <w:rPr>
          <w:b/>
        </w:rPr>
        <w:t>Verbatim:</w:t>
      </w:r>
      <w:r>
        <w:t xml:space="preserve"> "just email me at major checkpoint that's what I need and what cool work you did simplify like I'm 5 but also a technical summary both — the last is a prime directive for TITAN"</w:t>
      </w:r>
    </w:p>
    <w:p>
      <w:r>
        <w:rPr>
          <w:b/>
        </w:rPr>
        <w:t>Classification:</w:t>
      </w:r>
      <w:r>
        <w:t xml:space="preserve"> DIRECTIVE (prime directive)</w:t>
      </w:r>
    </w:p>
    <w:p>
      <w:r>
        <w:rPr>
          <w:b/>
        </w:rPr>
        <w:t>Destination:</w:t>
      </w:r>
      <w:r>
        <w:t xml:space="preserve"> </w:t>
      </w:r>
      <w:r>
        <w:t>feedback_checkpoint_email_20260420.md</w:t>
      </w:r>
      <w:r>
        <w:t xml:space="preserve"> hot memory; 5 checkpoint emails sent this session.</w:t>
      </w:r>
    </w:p>
    <w:p>
      <w:pPr>
        <w:spacing w:before="200" w:after="80"/>
      </w:pPr>
      <w:r>
        <w:rPr>
          <w:b/>
          <w:color w:val="141413"/>
          <w:sz w:val="28"/>
        </w:rPr>
        <w:t>2026-04-20 17:00 UTC — #R0003 — Read email body too, not just subject</w:t>
      </w:r>
    </w:p>
    <w:p>
      <w:r>
        <w:rPr>
          <w:b/>
        </w:rPr>
        <w:t>Verbatim:</w:t>
      </w:r>
      <w:r>
        <w:t xml:space="preserve"> "if I send you text in the body of the email I prefer that you also read the body because I will have more details in the subject"</w:t>
      </w:r>
    </w:p>
    <w:p>
      <w:r>
        <w:rPr>
          <w:b/>
        </w:rPr>
        <w:t>Classification:</w:t>
      </w:r>
      <w:r>
        <w:t xml:space="preserve"> DIRECTIVE (processing rule)</w:t>
      </w:r>
    </w:p>
    <w:p>
      <w:r>
        <w:rPr>
          <w:b/>
        </w:rPr>
        <w:t>Destination:</w:t>
      </w:r>
      <w:r>
        <w:t xml:space="preserve"> </w:t>
      </w:r>
      <w:r>
        <w:t>feedback_inbox_read_body_20260420.md</w:t>
      </w:r>
      <w:r>
        <w:t xml:space="preserve"> hot memory.</w:t>
      </w:r>
    </w:p>
    <w:p>
      <w:pPr>
        <w:spacing w:before="200" w:after="80"/>
      </w:pPr>
      <w:r>
        <w:rPr>
          <w:b/>
          <w:color w:val="141413"/>
          <w:sz w:val="28"/>
        </w:rPr>
        <w:t>2026-04-20 16:00 UTC — #R0002 — Features &gt; security when forced to choose</w:t>
      </w:r>
    </w:p>
    <w:p>
      <w:r>
        <w:rPr>
          <w:b/>
        </w:rPr>
        <w:t>Verbatim:</w:t>
      </w:r>
      <w:r>
        <w:t xml:space="preserve"> "main goal is features. Security is important too but features and iteration and learning and testing"</w:t>
      </w:r>
    </w:p>
    <w:p>
      <w:r>
        <w:rPr>
          <w:b/>
        </w:rPr>
        <w:t>Classification:</w:t>
      </w:r>
      <w:r>
        <w:t xml:space="preserve"> DIRECTIVE (priority)</w:t>
      </w:r>
    </w:p>
    <w:p>
      <w:r>
        <w:rPr>
          <w:b/>
        </w:rPr>
        <w:t>Destination:</w:t>
      </w:r>
      <w:r>
        <w:t xml:space="preserve"> </w:t>
      </w:r>
      <w:r>
        <w:t>feedback_features_first_20260420.md</w:t>
      </w:r>
      <w:r>
        <w:t xml:space="preserve"> hot memory.</w:t>
      </w:r>
    </w:p>
    <w:p>
      <w:pPr>
        <w:spacing w:before="200" w:after="80"/>
      </w:pPr>
      <w:r>
        <w:rPr>
          <w:b/>
          <w:color w:val="141413"/>
          <w:sz w:val="28"/>
        </w:rPr>
        <w:t>2026-04-20 12:00 UTC — #R0001 — Build project-management agent (HERALD)</w:t>
      </w:r>
    </w:p>
    <w:p>
      <w:r>
        <w:rPr>
          <w:b/>
        </w:rPr>
        <w:t>Verbatim:</w:t>
      </w:r>
      <w:r>
        <w:t xml:space="preserve"> "I'm really frustrated. We need a project management agent. Build one for TITAN."</w:t>
      </w:r>
    </w:p>
    <w:p>
      <w:r>
        <w:rPr>
          <w:b/>
        </w:rPr>
        <w:t>Classification:</w:t>
      </w:r>
      <w:r>
        <w:t xml:space="preserve"> DIRECTIVE (process)</w:t>
      </w:r>
    </w:p>
    <w:p>
      <w:r>
        <w:rPr>
          <w:b/>
        </w:rPr>
        <w:t>Destination:</w:t>
      </w:r>
      <w:r>
        <w:t xml:space="preserve"> </w:t>
      </w:r>
      <w:r>
        <w:t>agents/herald.md</w:t>
      </w:r>
      <w:r>
        <w:t xml:space="preserve"> created + iterated (commits 15e060b, 9be4e23, 8be2343, 794e351).</w:t>
      </w:r>
    </w:p>
    <w:p>
      <w:pPr>
        <w:spacing w:before="80" w:after="80"/>
      </w:pPr>
      <w:r>
        <w:rPr>
          <w:color w:val="666666"/>
        </w:rPr>
        <w:t>──────────────────────────────────────────────────────────────────────</w:t>
      </w:r>
    </w:p>
    <w:p>
      <w:pPr>
        <w:spacing w:before="280" w:after="80"/>
      </w:pPr>
      <w:r>
        <w:rPr>
          <w:b/>
          <w:color w:val="141413"/>
          <w:sz w:val="36"/>
        </w:rPr>
        <w:t>Classification rubric (so HERALD is consistent)</w:t>
      </w:r>
    </w:p>
    <w:tbl>
      <w:tblPr>
        <w:tblStyle w:val="LightGrid-Accent1"/>
        <w:tblW w:type="auto" w:w="0"/>
        <w:tblLook w:firstColumn="1" w:firstRow="1" w:lastColumn="0" w:lastRow="0" w:noHBand="0" w:noVBand="1" w:val="04A0"/>
      </w:tblPr>
      <w:tblGrid>
        <w:gridCol w:w="2880"/>
        <w:gridCol w:w="2880"/>
        <w:gridCol w:w="2880"/>
      </w:tblGrid>
      <w:tr>
        <w:tc>
          <w:tcPr>
            <w:tcW w:type="dxa" w:w="2880"/>
          </w:tcPr>
          <w:p>
            <w:r>
              <w:rPr>
                <w:b/>
              </w:rPr>
            </w:r>
            <w:r>
              <w:rPr>
                <w:b/>
              </w:rPr>
              <w:t>Tag</w:t>
            </w:r>
          </w:p>
        </w:tc>
        <w:tc>
          <w:tcPr>
            <w:tcW w:type="dxa" w:w="2880"/>
          </w:tcPr>
          <w:p>
            <w:r>
              <w:rPr>
                <w:b/>
              </w:rPr>
            </w:r>
            <w:r>
              <w:rPr>
                <w:b/>
              </w:rPr>
              <w:t>When to use</w:t>
            </w:r>
          </w:p>
        </w:tc>
        <w:tc>
          <w:tcPr>
            <w:tcW w:type="dxa" w:w="2880"/>
          </w:tcPr>
          <w:p>
            <w:r>
              <w:rPr>
                <w:b/>
              </w:rPr>
            </w:r>
            <w:r>
              <w:rPr>
                <w:b/>
              </w:rPr>
              <w:t>Destination</w:t>
            </w:r>
          </w:p>
        </w:tc>
      </w:tr>
      <w:tr>
        <w:tc>
          <w:tcPr>
            <w:tcW w:type="dxa" w:w="2880"/>
          </w:tcPr>
          <w:p>
            <w:r/>
            <w:r>
              <w:rPr>
                <w:b/>
              </w:rPr>
              <w:t>DIRECTIVE</w:t>
            </w:r>
          </w:p>
        </w:tc>
        <w:tc>
          <w:tcPr>
            <w:tcW w:type="dxa" w:w="2880"/>
          </w:tcPr>
          <w:p>
            <w:r/>
            <w:r>
              <w:t>"Do X" / "we will X" / rule or constraint</w:t>
            </w:r>
          </w:p>
        </w:tc>
        <w:tc>
          <w:tcPr>
            <w:tcW w:type="dxa" w:w="2880"/>
          </w:tcPr>
          <w:p>
            <w:r/>
            <w:r>
              <w:t>VAULT hot feedback + feature work distribution</w:t>
            </w:r>
          </w:p>
        </w:tc>
      </w:tr>
      <w:tr>
        <w:tc>
          <w:tcPr>
            <w:tcW w:type="dxa" w:w="2880"/>
          </w:tcPr>
          <w:p>
            <w:r/>
            <w:r>
              <w:rPr>
                <w:b/>
              </w:rPr>
              <w:t>FEEDBACK-POSITIVE</w:t>
            </w:r>
          </w:p>
        </w:tc>
        <w:tc>
          <w:tcPr>
            <w:tcW w:type="dxa" w:w="2880"/>
          </w:tcPr>
          <w:p>
            <w:r/>
            <w:r>
              <w:t>"I love X" / "great job" / "awesome"</w:t>
            </w:r>
          </w:p>
        </w:tc>
        <w:tc>
          <w:tcPr>
            <w:tcW w:type="dxa" w:w="2880"/>
          </w:tcPr>
          <w:p>
            <w:r/>
            <w:r>
              <w:t>This log + session scorecard; NOT a new rule</w:t>
            </w:r>
          </w:p>
        </w:tc>
      </w:tr>
      <w:tr>
        <w:tc>
          <w:tcPr>
            <w:tcW w:type="dxa" w:w="2880"/>
          </w:tcPr>
          <w:p>
            <w:r/>
            <w:r>
              <w:rPr>
                <w:b/>
              </w:rPr>
              <w:t>FEEDBACK-NEGATIVE</w:t>
            </w:r>
          </w:p>
        </w:tc>
        <w:tc>
          <w:tcPr>
            <w:tcW w:type="dxa" w:w="2880"/>
          </w:tcPr>
          <w:p>
            <w:r/>
            <w:r>
              <w:t>"X is broken" / "this is shit" / "doesn't work"</w:t>
            </w:r>
          </w:p>
        </w:tc>
        <w:tc>
          <w:tcPr>
            <w:tcW w:type="dxa" w:w="2880"/>
          </w:tcPr>
          <w:p>
            <w:r/>
            <w:r>
              <w:t>BUG item → FORGE; feedback captured; VAULT rule if systemic</w:t>
            </w:r>
          </w:p>
        </w:tc>
      </w:tr>
      <w:tr>
        <w:tc>
          <w:tcPr>
            <w:tcW w:type="dxa" w:w="2880"/>
          </w:tcPr>
          <w:p>
            <w:r/>
            <w:r>
              <w:rPr>
                <w:b/>
              </w:rPr>
              <w:t>IDEA</w:t>
            </w:r>
          </w:p>
        </w:tc>
        <w:tc>
          <w:tcPr>
            <w:tcW w:type="dxa" w:w="2880"/>
          </w:tcPr>
          <w:p>
            <w:r/>
            <w:r>
              <w:t>Exploratory / "what if we..." / "how about..."</w:t>
            </w:r>
          </w:p>
        </w:tc>
        <w:tc>
          <w:tcPr>
            <w:tcW w:type="dxa" w:w="2880"/>
          </w:tcPr>
          <w:p>
            <w:r/>
            <w:r>
              <w:t>Strategic memory (warm) — not committed until explicit</w:t>
            </w:r>
          </w:p>
        </w:tc>
      </w:tr>
      <w:tr>
        <w:tc>
          <w:tcPr>
            <w:tcW w:type="dxa" w:w="2880"/>
          </w:tcPr>
          <w:p>
            <w:r/>
            <w:r>
              <w:rPr>
                <w:b/>
              </w:rPr>
              <w:t>QUESTION</w:t>
            </w:r>
          </w:p>
        </w:tc>
        <w:tc>
          <w:tcPr>
            <w:tcW w:type="dxa" w:w="2880"/>
          </w:tcPr>
          <w:p>
            <w:r/>
            <w:r>
              <w:t>"Can we do X?" / "Is X possible?"</w:t>
            </w:r>
          </w:p>
        </w:tc>
        <w:tc>
          <w:tcPr>
            <w:tcW w:type="dxa" w:w="2880"/>
          </w:tcPr>
          <w:p>
            <w:r/>
            <w:r>
              <w:t>Answer in chat; log here; if answer becomes a rule → VAULT</w:t>
            </w:r>
          </w:p>
        </w:tc>
      </w:tr>
      <w:tr>
        <w:tc>
          <w:tcPr>
            <w:tcW w:type="dxa" w:w="2880"/>
          </w:tcPr>
          <w:p>
            <w:r/>
            <w:r>
              <w:rPr>
                <w:b/>
              </w:rPr>
              <w:t>EMOTIONAL</w:t>
            </w:r>
          </w:p>
        </w:tc>
        <w:tc>
          <w:tcPr>
            <w:tcW w:type="dxa" w:w="2880"/>
          </w:tcPr>
          <w:p>
            <w:r/>
            <w:r>
              <w:t>"fuck" / "frustrated" / venting without actionable content</w:t>
            </w:r>
          </w:p>
        </w:tc>
        <w:tc>
          <w:tcPr>
            <w:tcW w:type="dxa" w:w="2880"/>
          </w:tcPr>
          <w:p>
            <w:r/>
            <w:r>
              <w:t>This log (to track sentiment); NO automatic action</w:t>
            </w:r>
          </w:p>
        </w:tc>
      </w:tr>
      <w:tr>
        <w:tc>
          <w:tcPr>
            <w:tcW w:type="dxa" w:w="2880"/>
          </w:tcPr>
          <w:p>
            <w:r/>
            <w:r>
              <w:rPr>
                <w:b/>
              </w:rPr>
              <w:t>INFO</w:t>
            </w:r>
          </w:p>
        </w:tc>
        <w:tc>
          <w:tcPr>
            <w:tcW w:type="dxa" w:w="2880"/>
          </w:tcPr>
          <w:p>
            <w:r/>
            <w:r>
              <w:t>Passing context ("by the way X")</w:t>
            </w:r>
          </w:p>
        </w:tc>
        <w:tc>
          <w:tcPr>
            <w:tcW w:type="dxa" w:w="2880"/>
          </w:tcPr>
          <w:p>
            <w:r/>
            <w:r>
              <w:t>This log; pull into relevant memory if becomes persistent</w:t>
            </w:r>
          </w:p>
        </w:tc>
      </w:tr>
    </w:tbl>
    <w:p/>
    <w:p>
      <w:pPr>
        <w:spacing w:before="280" w:after="80"/>
      </w:pPr>
      <w:r>
        <w:rPr>
          <w:b/>
          <w:color w:val="141413"/>
          <w:sz w:val="36"/>
        </w:rPr>
        <w:t>Friend-mode feedback gathering (SCOUT scope — pending)</w:t>
      </w:r>
    </w:p>
    <w:p>
      <w:r>
        <w:t>Harnoor wants Innerverse to elicit feedback CONVERSATIONALLY:</w:t>
      </w:r>
    </w:p>
    <w:p>
      <w:pPr>
        <w:ind w:left="432"/>
      </w:pPr>
      <w:r>
        <w:rPr>
          <w:i/>
          <w:color w:val="666666"/>
        </w:rPr>
        <w:t>"it should be fucking seamless like in conversation. By the way hopefully this helps. Like you know it's like you're not friends asking other friends... just say that's awesome or whatever — generic way to gather feedback. Do a PhD level analysis thesis on this. Read the latest books."</w:t>
      </w:r>
    </w:p>
    <w:p>
      <w:r>
        <w:t>SCOUT's new deliverable (2026-04-21, added to their briefing):</w:t>
      </w:r>
    </w:p>
    <w:p>
      <w:pPr>
        <w:pStyle w:val="ListBullet"/>
      </w:pPr>
      <w:r>
        <w:t>knowledge/research/research_conversational_feedback_gathering_20260421.md</w:t>
      </w:r>
    </w:p>
    <w:p>
      <w:pPr>
        <w:pStyle w:val="ListBullet"/>
      </w:pPr>
      <w:r>
        <w:t xml:space="preserve">Scope: academic thesis on how to elicit product feedback mid-conversation without breaking immersion. Read: </w:t>
      </w:r>
      <w:r>
        <w:rPr>
          <w:i/>
        </w:rPr>
        <w:t>The Mom Test</w:t>
      </w:r>
      <w:r>
        <w:t xml:space="preserve"> (Rob Fitzpatrick), </w:t>
      </w:r>
      <w:r>
        <w:rPr>
          <w:i/>
        </w:rPr>
        <w:t>Continuous Discovery Habits</w:t>
      </w:r>
      <w:r>
        <w:t xml:space="preserve"> (Teresa Torres), </w:t>
      </w:r>
      <w:r>
        <w:rPr>
          <w:i/>
        </w:rPr>
        <w:t>Sensemaking</w:t>
      </w:r>
      <w:r>
        <w:t xml:space="preserve"> (Christian Madsbjerg), </w:t>
      </w:r>
      <w:r>
        <w:rPr>
          <w:i/>
        </w:rPr>
        <w:t>Designing for Conversation</w:t>
      </w:r>
      <w:r>
        <w:t xml:space="preserve"> (Erika Hall). Competitive pattern scan: Calm, Replika, Pi.ai, Character.AI — how do they ask?</w:t>
      </w:r>
    </w:p>
    <w:p>
      <w:pPr>
        <w:pStyle w:val="ListBullet"/>
      </w:pPr>
      <w:r>
        <w:t>Output: 10 exact phrasings Innerverse can use, tagged by turn-context (after emotional beat / after a tool-like interaction / on close / at milestones).</w:t>
      </w:r>
    </w:p>
    <w:p>
      <w:pPr>
        <w:pStyle w:val="ListBullet"/>
      </w:pPr>
      <w:r>
        <w:t>Classifier heuristic spec: how to tell "oh that's awesome" feedback from pure affect.</w:t>
      </w:r>
    </w:p>
    <w:p>
      <w:pPr>
        <w:pStyle w:val="ListBullet"/>
      </w:pPr>
      <w:r>
        <w:t>Est: 12h. Due Friday 2026-04-24 18:00 UTC.</w:t>
      </w:r>
    </w:p>
    <w:p>
      <w:pPr>
        <w:pStyle w:val="ListBullet"/>
      </w:pPr>
      <w:r>
        <w:t>QA reviewer: ORACLE.</w:t>
      </w:r>
    </w:p>
    <w:p>
      <w:pPr>
        <w:spacing w:before="280" w:after="80"/>
      </w:pPr>
      <w:r>
        <w:rPr>
          <w:b/>
          <w:color w:val="141413"/>
          <w:sz w:val="36"/>
        </w:rPr>
        <w:t>Multiverse vision (Harnoor, 2026-04-20)</w:t>
      </w:r>
    </w:p>
    <w:p>
      <w:pPr>
        <w:ind w:left="432"/>
      </w:pPr>
      <w:r>
        <w:rPr>
          <w:i/>
          <w:color w:val="666666"/>
        </w:rPr>
        <w:t>"what we are doing is basically university acting almost as like a different channel if people spend a lot of time into and we're gonna make it into a Multiverse we're gonna call something else. It's our own amazing universe, full of love caring sharing."</w:t>
      </w:r>
    </w:p>
    <w:p>
      <w:r>
        <w:t>Interpretation:</w:t>
      </w:r>
    </w:p>
    <w:p>
      <w:pPr>
        <w:pStyle w:val="ListBullet"/>
      </w:pPr>
      <w:r>
        <w:t>Innerverse = the first "channel" of a broader product.</w:t>
      </w:r>
    </w:p>
    <w:p>
      <w:pPr>
        <w:pStyle w:val="ListBullet"/>
      </w:pPr>
      <w:r>
        <w:t xml:space="preserve">Long-term vision: a </w:t>
      </w:r>
      <w:r>
        <w:rPr>
          <w:b/>
        </w:rPr>
        <w:t>Multiverse</w:t>
      </w:r>
      <w:r>
        <w:t xml:space="preserve"> (working name) of interconnected channels / experiences.</w:t>
      </w:r>
    </w:p>
    <w:p>
      <w:pPr>
        <w:pStyle w:val="ListBullet"/>
      </w:pPr>
      <w:r>
        <w:t xml:space="preserve">Values baked into the vision: </w:t>
      </w:r>
      <w:r>
        <w:rPr>
          <w:b/>
        </w:rPr>
        <w:t>love, caring, sharing.</w:t>
      </w:r>
    </w:p>
    <w:p>
      <w:pPr>
        <w:pStyle w:val="ListBullet"/>
      </w:pPr>
      <w:r>
        <w:t>Renaming is possible — Multiverse is a placeholder, not final brand.</w:t>
      </w:r>
    </w:p>
    <w:p>
      <w:r>
        <w:t xml:space="preserve">Captured as canonical vision entry in </w:t>
      </w:r>
      <w:r>
        <w:t>knowledge/memory/warm/strategic/vision_multiverse_20260420.md</w:t>
      </w:r>
      <w:r>
        <w:t xml:space="preserve"> (being written).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