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20260516-141800</w:t>
      </w:r>
    </w:p>
    <w:p>
      <w:r>
        <w:rPr>
          <w:b/>
        </w:rPr>
        <w:t>Session:</w:t>
      </w:r>
      <w:r>
        <w:t xml:space="preserve"> f6ca2fcf-3dce-4e16-ba6b-b2aaf65106d2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2026-05-16T14:18:00.073576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C:\Users\Harnoor\.claude\projects\C--Users-Harnoor-Desktop-Trillionair-Trillionaire-Trillionaire\f6ca2fcf-3dce-4e16-ba6b-b2aaf65106d2.jsonl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