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20260418-151659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2026-04-18T15:16:59.369841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