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/ JARVIS / Genius — Cleanup &amp; Consolidation Plan</w:t>
      </w:r>
    </w:p>
    <w:p>
      <w:r>
        <w:rPr>
          <w:b/>
        </w:rPr>
        <w:t>Date:</w:t>
      </w:r>
      <w:r>
        <w:t xml:space="preserve"> 2026-05-22 · </w:t>
      </w:r>
      <w:r>
        <w:rPr>
          <w:b/>
        </w:rPr>
        <w:t>Mode:</w:t>
      </w:r>
      <w:r>
        <w:t xml:space="preserve"> plan only (no execution until phase sign-off) · </w:t>
      </w:r>
      <w:r>
        <w:rPr>
          <w:b/>
        </w:rPr>
        <w:t>Rule:</w:t>
      </w:r>
      <w:r>
        <w:t xml:space="preserve"> snapshot → verify → only-then-delete; everything git-committed first.</w:t>
      </w:r>
    </w:p>
    <w:p>
      <w:pPr>
        <w:spacing w:before="280" w:after="80"/>
      </w:pPr>
      <w:r>
        <w:rPr>
          <w:b/>
          <w:color w:val="141413"/>
          <w:sz w:val="36"/>
        </w:rPr>
        <w:t>Current state (measured, not estimated)</w:t>
      </w:r>
    </w:p>
    <w:p>
      <w:pPr>
        <w:pStyle w:val="ListBullet"/>
      </w:pPr>
      <w:r>
        <w:rPr>
          <w:b/>
        </w:rPr>
        <w:t>`F:/TITAN/scripts`: 246 Python files, 5.4 MB</w:t>
      </w:r>
      <w:r>
        <w:t xml:space="preserve"> — high cruft density.</w:t>
      </w:r>
    </w:p>
    <w:p>
      <w:pPr>
        <w:pStyle w:val="ListBullet"/>
      </w:pPr>
      <w:r>
        <w:rPr>
          <w:b/>
        </w:rPr>
        <w:t>53 scheduled tasks</w:t>
      </w:r>
      <w:r>
        <w:t xml:space="preserve"> (Windows Task Scheduler </w:t>
      </w:r>
      <w:r>
        <w:t>\TITAN\*</w:t>
      </w:r>
      <w:r>
        <w:t>).</w:t>
      </w:r>
    </w:p>
    <w:p>
      <w:pPr>
        <w:pStyle w:val="ListBullet"/>
      </w:pPr>
      <w:r>
        <w:rPr>
          <w:b/>
        </w:rPr>
        <w:t>58 files reference `jarvis`</w:t>
      </w:r>
      <w:r>
        <w:t xml:space="preserve"> — JARVIS is mid-retirement; Genius is the successor (open task #14).</w:t>
      </w:r>
    </w:p>
    <w:p>
      <w:pPr>
        <w:pStyle w:val="ListBullet"/>
      </w:pPr>
      <w:r>
        <w:rPr>
          <w:b/>
        </w:rPr>
        <w:t>AWS sprawl:</w:t>
      </w:r>
      <w:r>
        <w:t xml:space="preserve"> 348 S3 buckets (303 empty placeholders), 72 CloudFront distributions (~30 redundantly front one bucket), 24 Lambdas, ~23 DynamoDB tables.</w:t>
      </w:r>
    </w:p>
    <w:p>
      <w:pPr>
        <w:pStyle w:val="ListBullet"/>
      </w:pPr>
      <w:r>
        <w:rPr>
          <w:b/>
        </w:rPr>
        <w:t>Local:</w:t>
      </w:r>
      <w:r>
        <w:t xml:space="preserve"> projects now partly consolidated (</w:t>
      </w:r>
      <w:r>
        <w:t>F:/dev</w:t>
      </w:r>
      <w:r>
        <w:t xml:space="preserve">, </w:t>
      </w:r>
      <w:r>
        <w:t>F:/projects</w:t>
      </w:r>
      <w:r>
        <w:t xml:space="preserve">, all in git); OpenClaw triplicated (C:/E:/F:); </w:t>
      </w:r>
      <w:r>
        <w:t>E:/TITAN-backups</w:t>
      </w:r>
      <w:r>
        <w:t>.</w:t>
      </w:r>
    </w:p>
    <w:p>
      <w:pPr>
        <w:spacing w:before="280" w:after="80"/>
      </w:pPr>
      <w:r>
        <w:rPr>
          <w:b/>
          <w:color w:val="141413"/>
          <w:sz w:val="36"/>
        </w:rPr>
        <w:t>Six consolidation themes (with named targets)</w:t>
      </w:r>
    </w:p>
    <w:p>
      <w:pPr>
        <w:spacing w:before="200" w:after="80"/>
      </w:pPr>
      <w:r>
        <w:rPr>
          <w:b/>
          <w:color w:val="141413"/>
          <w:sz w:val="28"/>
        </w:rPr>
        <w:t>1 · Retire JARVIS → Genius  (highest leverage)</w:t>
      </w:r>
    </w:p>
    <w:p>
      <w:pPr>
        <w:pStyle w:val="ListBullet"/>
      </w:pPr>
      <w:r>
        <w:t xml:space="preserve">301-redirect </w:t>
      </w:r>
      <w:r>
        <w:t>jarvis.livegroweveryday.com</w:t>
      </w:r>
      <w:r>
        <w:t xml:space="preserve"> → </w:t>
      </w:r>
      <w:r>
        <w:t>genius.livegroweveryday.com</w:t>
      </w:r>
      <w:r>
        <w:t>.</w:t>
      </w:r>
    </w:p>
    <w:p>
      <w:pPr>
        <w:pStyle w:val="ListBullet"/>
      </w:pPr>
      <w:r>
        <w:t xml:space="preserve">Archive jarvis-only scripts: </w:t>
      </w:r>
      <w:r>
        <w:t>build_jarvis_snippets.py</w:t>
      </w:r>
      <w:r>
        <w:t xml:space="preserve">. Repoint any jarvis-targeted scheduled tasks + the </w:t>
      </w:r>
      <w:r>
        <w:t>research/*</w:t>
      </w:r>
      <w:r>
        <w:t xml:space="preserve"> and </w:t>
      </w:r>
      <w:r>
        <w:t>research/stats/</w:t>
      </w:r>
      <w:r>
        <w:t xml:space="preserve"> pages (currently served via the jarvis distro) to Genius.</w:t>
      </w:r>
    </w:p>
    <w:p>
      <w:pPr>
        <w:pStyle w:val="ListBullet"/>
      </w:pPr>
      <w:r>
        <w:t>Sweep the 58 jarvis references → update or remove.</w:t>
      </w:r>
    </w:p>
    <w:p>
      <w:pPr>
        <w:spacing w:before="200" w:after="80"/>
      </w:pPr>
      <w:r>
        <w:rPr>
          <w:b/>
          <w:color w:val="141413"/>
          <w:sz w:val="28"/>
        </w:rPr>
        <w:t>2 · Newsletter module: ~20 scripts → 1 package</w:t>
      </w:r>
    </w:p>
    <w:p>
      <w:r>
        <w:t xml:space="preserve">Cluster today: </w:t>
      </w:r>
      <w:r>
        <w:t>agentic_ai_newsletter</w:t>
      </w:r>
      <w:r>
        <w:t xml:space="preserve">, </w:t>
      </w:r>
      <w:r>
        <w:t>claude_newsletter</w:t>
      </w:r>
      <w:r>
        <w:t xml:space="preserve">, </w:t>
      </w:r>
      <w:r>
        <w:t>openclaw_newsletter</w:t>
      </w:r>
      <w:r>
        <w:t xml:space="preserve"> (3 near-identical generators), </w:t>
      </w:r>
      <w:r>
        <w:t>newsletter_templates{,_contrast,_extra}</w:t>
      </w:r>
      <w:r>
        <w:t xml:space="preserve"> (3 template files), </w:t>
      </w:r>
      <w:r>
        <w:t>newsletter_to_audio</w:t>
      </w:r>
      <w:r>
        <w:t xml:space="preserve"> + </w:t>
      </w:r>
      <w:r>
        <w:t>newsletter_to_polly</w:t>
      </w:r>
      <w:r>
        <w:t xml:space="preserve"> (2 audio paths), </w:t>
      </w:r>
      <w:r>
        <w:t>newsletter_{audit,quality,ledger,helpers,narrator,player,research_indexer}</w:t>
      </w:r>
      <w:r>
        <w:t xml:space="preserve">, </w:t>
      </w:r>
      <w:r>
        <w:t>build_newsletter_archive_index</w:t>
      </w:r>
      <w:r>
        <w:t xml:space="preserve">, </w:t>
      </w:r>
      <w:r>
        <w:t>deploy_newsletter_archive_cdn</w:t>
      </w:r>
      <w:r>
        <w:t xml:space="preserve">, </w:t>
      </w:r>
      <w:r>
        <w:t>gen_newsletter_previews</w:t>
      </w:r>
      <w:r>
        <w:t xml:space="preserve"> + </w:t>
      </w:r>
      <w:r>
        <w:t>_v2</w:t>
      </w:r>
      <w:r>
        <w:t xml:space="preserve">, </w:t>
      </w:r>
      <w:r>
        <w:t>email_gems_recap</w:t>
      </w:r>
      <w:r>
        <w:t>.</w:t>
      </w:r>
    </w:p>
    <w:p>
      <w:pPr>
        <w:pStyle w:val="ListBullet"/>
      </w:pPr>
      <w:r>
        <w:t xml:space="preserve">Collapse the 3 generators → </w:t>
      </w:r>
      <w:r>
        <w:rPr>
          <w:b/>
        </w:rPr>
        <w:t>one parameterized generator</w:t>
      </w:r>
      <w:r>
        <w:t xml:space="preserve"> (slug/source config).</w:t>
      </w:r>
    </w:p>
    <w:p>
      <w:pPr>
        <w:pStyle w:val="ListBullet"/>
      </w:pPr>
      <w:r>
        <w:t>Merge the 3 template files → one. Merge the 2 audio paths → one.</w:t>
      </w:r>
    </w:p>
    <w:p>
      <w:pPr>
        <w:pStyle w:val="ListBullet"/>
      </w:pPr>
      <w:r>
        <w:t xml:space="preserve">Keep (fixed/working): </w:t>
      </w:r>
      <w:r>
        <w:t>newsletter_watchdog</w:t>
      </w:r>
      <w:r>
        <w:t xml:space="preserve"> (now once/day-guarded), </w:t>
      </w:r>
      <w:r>
        <w:t>newsletter_quality</w:t>
      </w:r>
      <w:r>
        <w:t xml:space="preserve">, </w:t>
      </w:r>
      <w:r>
        <w:t>newsletter_ledger</w:t>
      </w:r>
      <w:r>
        <w:t>.</w:t>
      </w:r>
    </w:p>
    <w:p>
      <w:pPr>
        <w:pStyle w:val="ListBullet"/>
      </w:pPr>
      <w:r>
        <w:t xml:space="preserve">Delete the older </w:t>
      </w:r>
      <w:r>
        <w:t>gen_newsletter_previews.py</w:t>
      </w:r>
      <w:r>
        <w:t xml:space="preserve"> (keep </w:t>
      </w:r>
      <w:r>
        <w:t>_v2</w:t>
      </w:r>
      <w:r>
        <w:t>).</w:t>
      </w:r>
    </w:p>
    <w:p>
      <w:pPr>
        <w:spacing w:before="200" w:after="80"/>
      </w:pPr>
      <w:r>
        <w:rPr>
          <w:b/>
          <w:color w:val="141413"/>
          <w:sz w:val="28"/>
        </w:rPr>
        <w:t>3 · Briefings &amp; dashboards: dedupe</w:t>
      </w:r>
    </w:p>
    <w:p>
      <w:pPr>
        <w:pStyle w:val="ListBullet"/>
      </w:pPr>
      <w:r>
        <w:t>daily_briefing</w:t>
      </w:r>
      <w:r>
        <w:t xml:space="preserve"> vs </w:t>
      </w:r>
      <w:r>
        <w:t>morning_briefing</w:t>
      </w:r>
      <w:r>
        <w:t xml:space="preserve"> vs </w:t>
      </w:r>
      <w:r>
        <w:t>genius_digest</w:t>
      </w:r>
      <w:r>
        <w:t xml:space="preserve"> vs </w:t>
      </w:r>
      <w:r>
        <w:t>genius_tasks</w:t>
      </w:r>
      <w:r>
        <w:t xml:space="preserve"> → </w:t>
      </w:r>
      <w:r>
        <w:rPr>
          <w:b/>
        </w:rPr>
        <w:t>one briefing pipeline</w:t>
      </w:r>
      <w:r>
        <w:t xml:space="preserve"> feeding Genius.</w:t>
      </w:r>
    </w:p>
    <w:p>
      <w:pPr>
        <w:pStyle w:val="ListBullet"/>
      </w:pPr>
      <w:r>
        <w:t>build_email_stats_page</w:t>
      </w:r>
      <w:r>
        <w:t xml:space="preserve"> (email </w:t>
      </w:r>
      <w:r>
        <w:rPr>
          <w:i/>
        </w:rPr>
        <w:t>opens</w:t>
      </w:r>
      <w:r>
        <w:t xml:space="preserve">) and the </w:t>
      </w:r>
      <w:r>
        <w:rPr>
          <w:b/>
        </w:rPr>
        <w:t>leads dashboard</w:t>
      </w:r>
      <w:r>
        <w:t xml:space="preserve"> (</w:t>
      </w:r>
      <w:r>
        <w:t>leads.silentinfinity.com</w:t>
      </w:r>
      <w:r>
        <w:t xml:space="preserve">, signups) — keep distinct but </w:t>
      </w:r>
      <w:r>
        <w:rPr>
          <w:b/>
        </w:rPr>
        <w:t>both linked from Genius</w:t>
      </w:r>
      <w:r>
        <w:t xml:space="preserve"> (done for leads).</w:t>
      </w:r>
    </w:p>
    <w:p>
      <w:pPr>
        <w:pStyle w:val="ListBullet"/>
      </w:pPr>
      <w:r>
        <w:t>build_jarvis_snippets</w:t>
      </w:r>
      <w:r>
        <w:t xml:space="preserve"> → fold into Genius build.</w:t>
      </w:r>
    </w:p>
    <w:p>
      <w:pPr>
        <w:spacing w:before="200" w:after="80"/>
      </w:pPr>
      <w:r>
        <w:rPr>
          <w:b/>
          <w:color w:val="141413"/>
          <w:sz w:val="28"/>
        </w:rPr>
        <w:t>4 · One-off / legacy scripts → `scripts/archive/`</w:t>
      </w:r>
    </w:p>
    <w:p>
      <w:r>
        <w:t xml:space="preserve">Move (don't delete — keep git history): </w:t>
      </w:r>
      <w:r>
        <w:t>_send_a080_email.py</w:t>
      </w:r>
      <w:r>
        <w:t xml:space="preserve">, </w:t>
      </w:r>
      <w:r>
        <w:t>_send_newsletter_015.py</w:t>
      </w:r>
      <w:r>
        <w:t xml:space="preserve">, </w:t>
      </w:r>
      <w:r>
        <w:t>_send_revert_email.py</w:t>
      </w:r>
      <w:r>
        <w:t xml:space="preserve">, and any </w:t>
      </w:r>
      <w:r>
        <w:t>*_old/_clean/_final/_vN</w:t>
      </w:r>
      <w:r>
        <w:t xml:space="preserve"> losers after diffing against the canonical version.</w:t>
      </w:r>
    </w:p>
    <w:p>
      <w:pPr>
        <w:spacing w:before="200" w:after="80"/>
      </w:pPr>
      <w:r>
        <w:rPr>
          <w:b/>
          <w:color w:val="141413"/>
          <w:sz w:val="28"/>
        </w:rPr>
        <w:t>5 · Scheduled tasks: 53 → ~30</w:t>
      </w:r>
    </w:p>
    <w:p>
      <w:r>
        <w:t xml:space="preserve">Merge overlaps: the newsletter trio + </w:t>
      </w:r>
      <w:r>
        <w:t>newsletter-research-daily</w:t>
      </w:r>
      <w:r>
        <w:t xml:space="preserve"> + </w:t>
      </w:r>
      <w:r>
        <w:t>agent-stack-daily</w:t>
      </w:r>
      <w:r>
        <w:t xml:space="preserve">; </w:t>
      </w:r>
      <w:r>
        <w:t>daily-briefing</w:t>
      </w:r>
      <w:r>
        <w:t xml:space="preserve"> + </w:t>
      </w:r>
      <w:r>
        <w:t>morning-briefing</w:t>
      </w:r>
      <w:r>
        <w:t xml:space="preserve">; the </w:t>
      </w:r>
      <w:r>
        <w:t>genius-brief</w:t>
      </w:r>
      <w:r>
        <w:t xml:space="preserve"> / </w:t>
      </w:r>
      <w:r>
        <w:t>genius-digest-4h</w:t>
      </w:r>
      <w:r>
        <w:t xml:space="preserve"> / </w:t>
      </w:r>
      <w:r>
        <w:t>genius-tasks-daily</w:t>
      </w:r>
      <w:r>
        <w:t xml:space="preserve"> / </w:t>
      </w:r>
      <w:r>
        <w:t>friday-hud-daily</w:t>
      </w:r>
      <w:r>
        <w:t xml:space="preserve"> set. Remove already-disabled (</w:t>
      </w:r>
      <w:r>
        <w:t>_DISABLED__titan-hq-rebuild</w:t>
      </w:r>
      <w:r>
        <w:t xml:space="preserve">). Re-register via </w:t>
      </w:r>
      <w:r>
        <w:t>register_scheduled_tasks.py</w:t>
      </w:r>
      <w:r>
        <w:t xml:space="preserve"> (idempotent).</w:t>
      </w:r>
    </w:p>
    <w:p>
      <w:pPr>
        <w:spacing w:before="200" w:after="80"/>
      </w:pPr>
      <w:r>
        <w:rPr>
          <w:b/>
          <w:color w:val="141413"/>
          <w:sz w:val="28"/>
        </w:rPr>
        <w:t>6 · AWS sprawl (separate track, sign-off gated)</w:t>
      </w:r>
    </w:p>
    <w:p>
      <w:pPr>
        <w:pStyle w:val="ListBullet"/>
      </w:pPr>
      <w:r>
        <w:rPr>
          <w:b/>
        </w:rPr>
        <w:t>303 empty buckets</w:t>
      </w:r>
      <w:r>
        <w:t xml:space="preserve"> → verify-empty dry-run → delete.</w:t>
      </w:r>
    </w:p>
    <w:p>
      <w:pPr>
        <w:pStyle w:val="ListBullet"/>
      </w:pPr>
      <w:r>
        <w:rPr>
          <w:b/>
        </w:rPr>
        <w:t>~30 redundant CloudFront distros</w:t>
      </w:r>
      <w:r>
        <w:t xml:space="preserve"> on </w:t>
      </w:r>
      <w:r>
        <w:t>innerverse-voice-scratch</w:t>
      </w:r>
      <w:r>
        <w:t xml:space="preserve"> → consolidate (high-risk; each maps a live subdomain — sign-off per distro).</w:t>
      </w:r>
    </w:p>
    <w:p>
      <w:pPr>
        <w:pStyle w:val="ListBullet"/>
      </w:pPr>
      <w:r>
        <w:t xml:space="preserve">Audit 24 Lambdas / 23 DDB tables for unused (e.g., </w:t>
      </w:r>
      <w:r>
        <w:t>titan-leads-viewer</w:t>
      </w:r>
      <w:r>
        <w:t xml:space="preserve"> is a 1 KB stub).</w:t>
      </w:r>
    </w:p>
    <w:p>
      <w:pPr>
        <w:spacing w:before="280" w:after="80"/>
      </w:pPr>
      <w:r>
        <w:rPr>
          <w:b/>
          <w:color w:val="141413"/>
          <w:sz w:val="36"/>
        </w:rPr>
        <w:t>Phased execution (safest first)</w:t>
      </w:r>
    </w:p>
    <w:p>
      <w:pPr>
        <w:pStyle w:val="ListBullet"/>
      </w:pPr>
      <w:r>
        <w:rPr>
          <w:b/>
        </w:rPr>
        <w:t>Phase 0 — Snapshot:</w:t>
      </w:r>
      <w:r>
        <w:t xml:space="preserve"> git commit + S3 backup. </w:t>
      </w:r>
      <w:r>
        <w:rPr>
          <w:i/>
        </w:rPr>
        <w:t>(largely done this week)</w:t>
      </w:r>
    </w:p>
    <w:p>
      <w:pPr>
        <w:pStyle w:val="ListBullet"/>
      </w:pPr>
      <w:r>
        <w:rPr>
          <w:b/>
        </w:rPr>
        <w:t>Phase 1 — Zero-risk:</w:t>
      </w:r>
      <w:r>
        <w:t xml:space="preserve"> archive one-off/dead scripts to </w:t>
      </w:r>
      <w:r>
        <w:t>scripts/archive/</w:t>
      </w:r>
      <w:r>
        <w:t xml:space="preserve">; dedupe obvious </w:t>
      </w:r>
      <w:r>
        <w:t>*_v2</w:t>
      </w:r>
      <w:r>
        <w:t>. Reversible, no behavior change.</w:t>
      </w:r>
    </w:p>
    <w:p>
      <w:pPr>
        <w:pStyle w:val="ListBullet"/>
      </w:pPr>
      <w:r>
        <w:rPr>
          <w:b/>
        </w:rPr>
        <w:t>Phase 2 — JARVIS retire:</w:t>
      </w:r>
      <w:r>
        <w:t xml:space="preserve"> domain redirect, repoint tasks/pages, archive jarvis scripts, sweep references.</w:t>
      </w:r>
    </w:p>
    <w:p>
      <w:pPr>
        <w:pStyle w:val="ListBullet"/>
      </w:pPr>
      <w:r>
        <w:rPr>
          <w:b/>
        </w:rPr>
        <w:t>Phase 3 — Newsletter consolidation:</w:t>
      </w:r>
      <w:r>
        <w:t xml:space="preserve"> parameterize the 3 generators + merge templates/audio; </w:t>
      </w:r>
      <w:r>
        <w:rPr>
          <w:b/>
        </w:rPr>
        <w:t>dry-run a send of each</w:t>
      </w:r>
      <w:r>
        <w:t xml:space="preserve"> before swapping the scheduled tasks.</w:t>
      </w:r>
    </w:p>
    <w:p>
      <w:pPr>
        <w:pStyle w:val="ListBullet"/>
      </w:pPr>
      <w:r>
        <w:rPr>
          <w:b/>
        </w:rPr>
        <w:t>Phase 4 — Scheduled-task merge:</w:t>
      </w:r>
      <w:r>
        <w:t xml:space="preserve"> 53 → ~30; re-register; watch one full cycle.</w:t>
      </w:r>
    </w:p>
    <w:p>
      <w:pPr>
        <w:pStyle w:val="ListBullet"/>
      </w:pPr>
      <w:r>
        <w:rPr>
          <w:b/>
        </w:rPr>
        <w:t>Phase 5 — AWS cleanup:</w:t>
      </w:r>
      <w:r>
        <w:t xml:space="preserve"> empty-bucket dry-run → delete; CloudFront consolidation with per-distro sign-off; Lambda/DDB unused review.</w:t>
      </w:r>
    </w:p>
    <w:p>
      <w:pPr>
        <w:spacing w:before="280" w:after="80"/>
      </w:pPr>
      <w:r>
        <w:rPr>
          <w:b/>
          <w:color w:val="141413"/>
          <w:sz w:val="36"/>
        </w:rPr>
        <w:t>Guardrails — do NOT touch</w:t>
      </w:r>
    </w:p>
    <w:p>
      <w:pPr>
        <w:pStyle w:val="ListBullet"/>
      </w:pPr>
      <w:r>
        <w:t>F:/TITAN/CLAUDE.md</w:t>
      </w:r>
      <w:r>
        <w:t xml:space="preserve">, </w:t>
      </w:r>
      <w:r>
        <w:t>AGENTS.md</w:t>
      </w:r>
      <w:r>
        <w:t xml:space="preserve">, </w:t>
      </w:r>
      <w:r>
        <w:t>knowledge/.../MEMORY.md</w:t>
      </w:r>
      <w:r>
        <w:t xml:space="preserve">, the auto-sync hooks, </w:t>
      </w:r>
      <w:r>
        <w:t>register_scheduled_tasks.py</w:t>
      </w:r>
      <w:r>
        <w:t>.</w:t>
      </w:r>
    </w:p>
    <w:p>
      <w:pPr>
        <w:pStyle w:val="ListBullet"/>
      </w:pPr>
      <w:r>
        <w:t>Live newsletter sends — always dry-run before changing a generator.</w:t>
      </w:r>
    </w:p>
    <w:p>
      <w:pPr>
        <w:pStyle w:val="ListBullet"/>
      </w:pPr>
      <w:r>
        <w:t>Hardcoded paths — grep-and-update, never blind-move.</w:t>
      </w:r>
    </w:p>
    <w:p>
      <w:pPr>
        <w:pStyle w:val="ListBullet"/>
      </w:pPr>
      <w:r>
        <w:t>Every phase: commit to git first, verify, then delete; nothing destructive without that order.</w:t>
      </w:r>
    </w:p>
    <w:p>
      <w:pPr>
        <w:spacing w:before="280" w:after="80"/>
      </w:pPr>
      <w:r>
        <w:rPr>
          <w:b/>
          <w:color w:val="141413"/>
          <w:sz w:val="36"/>
        </w:rPr>
        <w:t>Estimated outcome</w:t>
      </w:r>
    </w:p>
    <w:p>
      <w:r>
        <w:t>246 → ~150 scripts · 53 → ~30 tasks · JARVIS retired · newsletters one module · 348 → ~45 buckets · 72 → ~40 distros. A system that's auditable at a glance.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