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20260514-094353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2026-05-14T09:43:53.809555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