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STREAK — Concept + PR/FAQ</w:t>
      </w:r>
    </w:p>
    <w:p>
      <w:pPr>
        <w:spacing w:before="280" w:after="80"/>
      </w:pPr>
      <w:r>
        <w:rPr>
          <w:b/>
          <w:color w:val="141413"/>
          <w:sz w:val="36"/>
        </w:rPr>
        <w:t>PR/FAQ</w:t>
      </w:r>
    </w:p>
    <w:p>
      <w:r>
        <w:rPr>
          <w:b/>
        </w:rPr>
        <w:t>FOR:</w:t>
      </w:r>
      <w:r>
        <w:t xml:space="preserve"> Curious adults who want to feel smarter and more interesting at dinner, not just scroll.</w:t>
      </w:r>
    </w:p>
    <w:p>
      <w:r>
        <w:rPr>
          <w:b/>
        </w:rPr>
        <w:t>PROBLEM:</w:t>
      </w:r>
      <w:r>
        <w:t xml:space="preserve"> Most "learn something new" apps are passive — you read, forget, and move on. Nothing sticks because nothing is at stake.</w:t>
      </w:r>
    </w:p>
    <w:p>
      <w:r>
        <w:rPr>
          <w:b/>
        </w:rPr>
        <w:t>SOLUTION:</w:t>
      </w:r>
      <w:r>
        <w:t xml:space="preserve"> STREAK gives you ONE mind-blowing fact per day as a 90-second interactive experience, then dares you to demo it to one real person before 9pm. Your streak only lives if you do the thing.</w:t>
      </w:r>
    </w:p>
    <w:p>
      <w:r>
        <w:rPr>
          <w:b/>
        </w:rPr>
        <w:t>Press release headline:</w:t>
      </w:r>
      <w:r>
        <w:t xml:space="preserve">  </w:t>
      </w:r>
    </w:p>
    <w:p>
      <w:r>
        <w:rPr>
          <w:i/>
        </w:rPr>
        <w:t>"The app that makes you the most interesting person in the room — or resets your streak."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Customer Journey (front-to-back)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Stage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Experience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Psychology Lever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Discovery</w:t>
            </w:r>
          </w:p>
        </w:tc>
        <w:tc>
          <w:tcPr>
            <w:tcW w:type="dxa" w:w="2880"/>
          </w:tcPr>
          <w:p>
            <w:r/>
            <w:r>
              <w:t>Friend whispers your name across a coffee shop. You snap your head. They say "STREAK taught me that."</w:t>
            </w:r>
          </w:p>
        </w:tc>
        <w:tc>
          <w:tcPr>
            <w:tcW w:type="dxa" w:w="2880"/>
          </w:tcPr>
          <w:p>
            <w:r/>
            <w:r>
              <w:t>Surprise + social proof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First 30 seconds</w:t>
            </w:r>
          </w:p>
        </w:tc>
        <w:tc>
          <w:tcPr>
            <w:tcW w:type="dxa" w:w="2880"/>
          </w:tcPr>
          <w:p>
            <w:r/>
            <w:r>
              <w:t>App opens to a live audio demo — no loading, no setup. It starts immediately.</w:t>
            </w:r>
          </w:p>
        </w:tc>
        <w:tc>
          <w:tcPr>
            <w:tcW w:type="dxa" w:w="2880"/>
          </w:tcPr>
          <w:p>
            <w:r/>
            <w:r>
              <w:t>Instant payoff, curiosity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90-second loop</w:t>
            </w:r>
          </w:p>
        </w:tc>
        <w:tc>
          <w:tcPr>
            <w:tcW w:type="dxa" w:w="2880"/>
          </w:tcPr>
          <w:p>
            <w:r/>
            <w:r>
              <w:t>Interactive: tap, drag, hear, test. You become the subject of the experiment.</w:t>
            </w:r>
          </w:p>
        </w:tc>
        <w:tc>
          <w:tcPr>
            <w:tcW w:type="dxa" w:w="2880"/>
          </w:tcPr>
          <w:p>
            <w:r/>
            <w:r>
              <w:t>Immersion, dopamine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DEMO IT</w:t>
            </w:r>
            <w:r>
              <w:t xml:space="preserve"> badge</w:t>
            </w:r>
          </w:p>
        </w:tc>
        <w:tc>
          <w:tcPr>
            <w:tcW w:type="dxa" w:w="2880"/>
          </w:tcPr>
          <w:p>
            <w:r/>
            <w:r>
              <w:t>Brass dare at the bottom. Time-ticking. "Before 9pm."</w:t>
            </w:r>
          </w:p>
        </w:tc>
        <w:tc>
          <w:tcPr>
            <w:tcW w:type="dxa" w:w="2880"/>
          </w:tcPr>
          <w:p>
            <w:r/>
            <w:r>
              <w:t>Scarcity, dare psychology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Come back</w:t>
            </w:r>
          </w:p>
        </w:tc>
        <w:tc>
          <w:tcPr>
            <w:tcW w:type="dxa" w:w="2880"/>
          </w:tcPr>
          <w:p>
            <w:r/>
            <w:r>
              <w:t>Log "did it / didn't." One-line reaction from the person you showed.</w:t>
            </w:r>
          </w:p>
        </w:tc>
        <w:tc>
          <w:tcPr>
            <w:tcW w:type="dxa" w:w="2880"/>
          </w:tcPr>
          <w:p>
            <w:r/>
            <w:r>
              <w:t>Completionism, accountability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Streak counter</w:t>
            </w:r>
          </w:p>
        </w:tc>
        <w:tc>
          <w:tcPr>
            <w:tcW w:type="dxa" w:w="2880"/>
          </w:tcPr>
          <w:p>
            <w:r/>
            <w:r>
              <w:t>JetBrains Mono, huge. Fire at 7+. Resets to zero on miss.</w:t>
            </w:r>
          </w:p>
        </w:tc>
        <w:tc>
          <w:tcPr>
            <w:tcW w:type="dxa" w:w="2880"/>
          </w:tcPr>
          <w:p>
            <w:r/>
            <w:r>
              <w:t>Shame + status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Share card</w:t>
            </w:r>
          </w:p>
        </w:tc>
        <w:tc>
          <w:tcPr>
            <w:tcW w:type="dxa" w:w="2880"/>
          </w:tcPr>
          <w:p>
            <w:r/>
            <w:r>
              <w:t>Fact + demo log + streak + rank. Designed to be screenshot-shared.</w:t>
            </w:r>
          </w:p>
        </w:tc>
        <w:tc>
          <w:tcPr>
            <w:tcW w:type="dxa" w:w="2880"/>
          </w:tcPr>
          <w:p>
            <w:r/>
            <w:r>
              <w:t>Status, voyeurism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Virality</w:t>
            </w:r>
          </w:p>
        </w:tc>
        <w:tc>
          <w:tcPr>
            <w:tcW w:type="dxa" w:w="2880"/>
          </w:tcPr>
          <w:p>
            <w:r/>
            <w:r>
              <w:t>The demo IS the share mechanic. Friend tries it. Friend joins.</w:t>
            </w:r>
          </w:p>
        </w:tc>
        <w:tc>
          <w:tcPr>
            <w:tcW w:type="dxa" w:w="2880"/>
          </w:tcPr>
          <w:p>
            <w:r/>
            <w:r>
              <w:t>Embedded loop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Palette + Font</w:t>
      </w:r>
    </w:p>
    <w:p>
      <w:pPr>
        <w:pStyle w:val="ListBullet"/>
      </w:pPr>
      <w:r>
        <w:rPr>
          <w:b/>
        </w:rPr>
        <w:t>bg:</w:t>
      </w:r>
      <w:r>
        <w:t xml:space="preserve"> </w:t>
      </w:r>
      <w:r>
        <w:t>#0a0e1a</w:t>
      </w:r>
    </w:p>
    <w:p>
      <w:pPr>
        <w:pStyle w:val="ListBullet"/>
      </w:pPr>
      <w:r>
        <w:rPr>
          <w:b/>
        </w:rPr>
        <w:t>card surface:</w:t>
      </w:r>
      <w:r>
        <w:t xml:space="preserve"> </w:t>
      </w:r>
      <w:r>
        <w:t>#161b2e</w:t>
      </w:r>
    </w:p>
    <w:p>
      <w:pPr>
        <w:pStyle w:val="ListBullet"/>
      </w:pPr>
      <w:r>
        <w:rPr>
          <w:b/>
        </w:rPr>
        <w:t>accent:</w:t>
      </w:r>
      <w:r>
        <w:t xml:space="preserve"> </w:t>
      </w:r>
      <w:r>
        <w:t>#ff3b5c</w:t>
      </w:r>
      <w:r>
        <w:t xml:space="preserve"> ALARM RED — streak counter, fire, shame, reset</w:t>
      </w:r>
    </w:p>
    <w:p>
      <w:pPr>
        <w:pStyle w:val="ListBullet"/>
      </w:pPr>
      <w:r>
        <w:rPr>
          <w:b/>
        </w:rPr>
        <w:t>brass:</w:t>
      </w:r>
      <w:r>
        <w:t xml:space="preserve"> </w:t>
      </w:r>
      <w:r>
        <w:t>#d4a04a</w:t>
      </w:r>
      <w:r>
        <w:t xml:space="preserve"> — DEMO IT badge, rank emblems</w:t>
      </w:r>
    </w:p>
    <w:p>
      <w:pPr>
        <w:pStyle w:val="ListBullet"/>
      </w:pPr>
      <w:r>
        <w:rPr>
          <w:b/>
        </w:rPr>
        <w:t>cyan:</w:t>
      </w:r>
      <w:r>
        <w:t xml:space="preserve"> </w:t>
      </w:r>
      <w:r>
        <w:t>#7ad8ff</w:t>
      </w:r>
      <w:r>
        <w:t xml:space="preserve"> — reveal moments, audio visualizer, fact highlights</w:t>
      </w:r>
    </w:p>
    <w:p>
      <w:pPr>
        <w:pStyle w:val="ListBullet"/>
      </w:pPr>
      <w:r>
        <w:rPr>
          <w:b/>
        </w:rPr>
        <w:t>body font:</w:t>
      </w:r>
      <w:r>
        <w:t xml:space="preserve"> Inter</w:t>
      </w:r>
    </w:p>
    <w:p>
      <w:pPr>
        <w:pStyle w:val="ListBullet"/>
      </w:pPr>
      <w:r>
        <w:rPr>
          <w:b/>
        </w:rPr>
        <w:t>fact title:</w:t>
      </w:r>
      <w:r>
        <w:t xml:space="preserve"> Cormorant Garamond (theatrical, dramatic)</w:t>
      </w:r>
    </w:p>
    <w:p>
      <w:pPr>
        <w:pStyle w:val="ListBullet"/>
      </w:pPr>
      <w:r>
        <w:rPr>
          <w:b/>
        </w:rPr>
        <w:t>streak counter:</w:t>
      </w:r>
      <w:r>
        <w:t xml:space="preserve"> JetBrains Mono (large, monospaced, feels earned)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Viral Mechanic (in core loop, not a button)</w:t>
      </w:r>
    </w:p>
    <w:p>
      <w:pPr>
        <w:pStyle w:val="ListNumber"/>
      </w:pPr>
      <w:r>
        <w:rPr>
          <w:b/>
        </w:rPr>
        <w:t>The demo IS the share.</w:t>
      </w:r>
      <w:r>
        <w:t xml:space="preserve"> You whisper a name, your friend snaps their head. That's the moment they download STREAK — not a "share" button.</w:t>
      </w:r>
    </w:p>
    <w:p>
      <w:pPr>
        <w:pStyle w:val="ListNumber"/>
      </w:pPr>
      <w:r>
        <w:rPr>
          <w:b/>
        </w:rPr>
        <w:t>Streak shame.</w:t>
      </w:r>
      <w:r>
        <w:t xml:space="preserve"> Zero resets create social accountability. "Did you lose your streak?" is a text people send each other.</w:t>
      </w:r>
    </w:p>
    <w:p>
      <w:pPr>
        <w:pStyle w:val="ListNumber"/>
      </w:pPr>
      <w:r>
        <w:rPr>
          <w:b/>
        </w:rPr>
        <w:t>Rank unlock.</w:t>
      </w:r>
      <w:r>
        <w:t xml:space="preserve"> Adept / Master / Sage / Trickster — visible on share card. Peer status is the pull.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Monetization</w:t>
      </w:r>
    </w:p>
    <w:p>
      <w:pPr>
        <w:pStyle w:val="ListBullet"/>
      </w:pPr>
      <w:r>
        <w:rPr>
          <w:b/>
        </w:rPr>
        <w:t>Free:</w:t>
      </w:r>
      <w:r>
        <w:t xml:space="preserve"> today's STREAK + 7-day archive view</w:t>
      </w:r>
    </w:p>
    <w:p>
      <w:pPr>
        <w:pStyle w:val="ListBullet"/>
      </w:pPr>
      <w:r>
        <w:rPr>
          <w:b/>
        </w:rPr>
        <w:t>Pro $9/mo:</w:t>
      </w:r>
      <w:r>
        <w:t xml:space="preserve"> full archive (searchable by category), 3 custom-pick days/month</w:t>
      </w:r>
    </w:p>
    <w:p>
      <w:pPr>
        <w:pStyle w:val="ListBullet"/>
      </w:pPr>
      <w:r>
        <w:rPr>
          <w:b/>
        </w:rPr>
        <w:t>Pass It On $19/lifetime:</w:t>
      </w:r>
      <w:r>
        <w:t xml:space="preserve"> gift a year of Pro to one person you taught a demo to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 Psychological Hooks</w:t>
      </w:r>
    </w:p>
    <w:p>
      <w:pPr>
        <w:pStyle w:val="ListNumber"/>
      </w:pPr>
      <w:r>
        <w:rPr>
          <w:b/>
        </w:rPr>
        <w:t>Curiosity</w:t>
      </w:r>
      <w:r>
        <w:t xml:space="preserve"> — "Tomorrow: a card trick that has nothing to do with cards."</w:t>
      </w:r>
    </w:p>
    <w:p>
      <w:pPr>
        <w:pStyle w:val="ListNumber"/>
      </w:pPr>
      <w:r>
        <w:rPr>
          <w:b/>
        </w:rPr>
        <w:t>Status</w:t>
      </w:r>
      <w:r>
        <w:t xml:space="preserve"> — rank system (Apprentice → Trickster) visible to friends</w:t>
      </w:r>
    </w:p>
    <w:p>
      <w:pPr>
        <w:pStyle w:val="ListNumber"/>
      </w:pPr>
      <w:r>
        <w:rPr>
          <w:b/>
        </w:rPr>
        <w:t>Shame</w:t>
      </w:r>
      <w:r>
        <w:t xml:space="preserve"> — streak resets to 0. The counter watches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