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20260516-140535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2026-05-16T14:05:35.031108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