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SUMMON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 Ladder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What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Why someone pays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Free</w:t>
            </w:r>
          </w:p>
        </w:tc>
        <w:tc>
          <w:tcPr>
            <w:tcW w:type="dxa" w:w="2160"/>
          </w:tcPr>
          <w:p>
            <w:r/>
            <w:r>
              <w:t>$0</w:t>
            </w:r>
          </w:p>
        </w:tc>
        <w:tc>
          <w:tcPr>
            <w:tcW w:type="dxa" w:w="2160"/>
          </w:tcPr>
          <w:p>
            <w:r/>
            <w:r>
              <w:t>1 episode/day, 3 soundscapes, 1 voice (Bella), 7-min only</w:t>
            </w:r>
          </w:p>
        </w:tc>
        <w:tc>
          <w:tcPr>
            <w:tcW w:type="dxa" w:w="2160"/>
          </w:tcPr>
          <w:p>
            <w:r/>
            <w:r>
              <w:t>Hook ritual; build streak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Monthly</w:t>
            </w:r>
          </w:p>
        </w:tc>
        <w:tc>
          <w:tcPr>
            <w:tcW w:type="dxa" w:w="2160"/>
          </w:tcPr>
          <w:p>
            <w:r/>
            <w:r>
              <w:t>$11/mo</w:t>
            </w:r>
          </w:p>
        </w:tc>
        <w:tc>
          <w:tcPr>
            <w:tcW w:type="dxa" w:w="2160"/>
          </w:tcPr>
          <w:p>
            <w:r/>
            <w:r>
              <w:t>Unlimited replays, all 5 soundscapes, all 4 voices, 21-min extended, custom-topic episodes</w:t>
            </w:r>
          </w:p>
        </w:tc>
        <w:tc>
          <w:tcPr>
            <w:tcW w:type="dxa" w:w="2160"/>
          </w:tcPr>
          <w:p>
            <w:r/>
            <w:r>
              <w:t>After day 8 streak you want more control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Annual</w:t>
            </w:r>
          </w:p>
        </w:tc>
        <w:tc>
          <w:tcPr>
            <w:tcW w:type="dxa" w:w="2160"/>
          </w:tcPr>
          <w:p>
            <w:r/>
            <w:r>
              <w:t>$99/yr</w:t>
            </w:r>
          </w:p>
        </w:tc>
        <w:tc>
          <w:tcPr>
            <w:tcW w:type="dxa" w:w="2160"/>
          </w:tcPr>
          <w:p>
            <w:r/>
            <w:r>
              <w:t>Monthly + early voice-clone</w:t>
            </w:r>
          </w:p>
        </w:tc>
        <w:tc>
          <w:tcPr>
            <w:tcW w:type="dxa" w:w="2160"/>
          </w:tcPr>
          <w:p>
            <w:r/>
            <w:r>
              <w:t>Saves $33; signals commitment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Sound Bath</w:t>
            </w:r>
          </w:p>
        </w:tc>
        <w:tc>
          <w:tcPr>
            <w:tcW w:type="dxa" w:w="2160"/>
          </w:tcPr>
          <w:p>
            <w:r/>
            <w:r>
              <w:t>$499/yr</w:t>
            </w:r>
          </w:p>
        </w:tc>
        <w:tc>
          <w:tcPr>
            <w:tcW w:type="dxa" w:w="2160"/>
          </w:tcPr>
          <w:p>
            <w:r/>
            <w:r>
              <w:t>Annual + 12 themed monthly drops + quarterly physical Spotify-mailer card with QR to private series</w:t>
            </w:r>
          </w:p>
        </w:tc>
        <w:tc>
          <w:tcPr>
            <w:tcW w:type="dxa" w:w="2160"/>
          </w:tcPr>
          <w:p>
            <w:r/>
            <w:r>
              <w:t>Status + collectible + gift-able</w:t>
            </w:r>
          </w:p>
        </w:tc>
      </w:tr>
    </w:tbl>
    <w:p/>
    <w:p>
      <w:r>
        <w:t>ARPU at 4% premium conversion + 0.5% Sound Bath = ~$0.85/MAU. Break-even at ~$0.30 CPI.</w:t>
      </w:r>
    </w:p>
    <w:p>
      <w:pPr>
        <w:spacing w:before="280" w:after="80"/>
      </w:pPr>
      <w:r>
        <w:rPr>
          <w:b/>
          <w:color w:val="141413"/>
          <w:sz w:val="36"/>
        </w:rPr>
        <w:t>Viral Coefficient Model</w:t>
      </w:r>
    </w:p>
    <w:p>
      <w:pPr>
        <w:pStyle w:val="ListBullet"/>
      </w:pPr>
      <w:r>
        <w:rPr>
          <w:b/>
        </w:rPr>
        <w:t>Share trigger:</w:t>
      </w:r>
      <w:r>
        <w:t xml:space="preserve"> auto-rendered episode card after each listen (1080×1920, hero-line in Cormorant gold)</w:t>
      </w:r>
    </w:p>
    <w:p>
      <w:pPr>
        <w:pStyle w:val="ListBullet"/>
      </w:pPr>
      <w:r>
        <w:rPr>
          <w:b/>
        </w:rPr>
        <w:t>Streak triggers:</w:t>
      </w:r>
      <w:r>
        <w:t xml:space="preserve"> 7-day, 30-day, 100-day, 365-day badges — each unlocks a </w:t>
      </w:r>
      <w:r>
        <w:rPr>
          <w:i/>
        </w:rPr>
        <w:t>different</w:t>
      </w:r>
      <w:r>
        <w:t xml:space="preserve"> share asset (collectible vibe)</w:t>
      </w:r>
    </w:p>
    <w:p>
      <w:pPr>
        <w:pStyle w:val="ListBullet"/>
      </w:pPr>
      <w:r>
        <w:rPr>
          <w:b/>
        </w:rPr>
        <w:t>Referral:</w:t>
      </w:r>
      <w:r>
        <w:t xml:space="preserve"> every accepted invite → 1 month premium for both sides</w:t>
      </w:r>
    </w:p>
    <w:p>
      <w:pPr>
        <w:pStyle w:val="ListBullet"/>
      </w:pPr>
      <w:r>
        <w:rPr>
          <w:b/>
        </w:rPr>
        <w:t>Public Heard wall:</w:t>
      </w:r>
      <w:r>
        <w:t xml:space="preserve"> opt-in hero-lines stream on summon.silentinfinity.com/heard, anonymized — drives SEO + curiosity loop</w:t>
      </w:r>
    </w:p>
    <w:p>
      <w:r>
        <w:t>Assumptions:</w:t>
      </w:r>
    </w:p>
    <w:p>
      <w:pPr>
        <w:pStyle w:val="ListBullet"/>
      </w:pPr>
      <w:r>
        <w:t>22% of listeners share at least one card per week (the gold script template tested high in Calm-clone benchmarks)</w:t>
      </w:r>
    </w:p>
    <w:p>
      <w:pPr>
        <w:pStyle w:val="ListBullet"/>
      </w:pPr>
      <w:r>
        <w:t>9% of card-views convert to a landing visit</w:t>
      </w:r>
    </w:p>
    <w:p>
      <w:pPr>
        <w:pStyle w:val="ListBullet"/>
      </w:pPr>
      <w:r>
        <w:t>14% of landing visitors onboard</w:t>
      </w:r>
    </w:p>
    <w:p>
      <w:r>
        <w:t xml:space="preserve">K = 0.22 × 0.09 × 0.14 × avg_seen(3.1) ≈ </w:t>
      </w:r>
      <w:r>
        <w:rPr>
          <w:b/>
        </w:rPr>
        <w:t>0.086 per week</w:t>
      </w:r>
      <w:r>
        <w:t>, compounding via streak.</w:t>
      </w:r>
    </w:p>
    <w:p>
      <w:r>
        <w:t>Streak multiplier: at day 30, share rate jumps to 41% (badge effect). Estimated K30 ≈ 0.18.</w:t>
      </w:r>
    </w:p>
    <w:p>
      <w:pPr>
        <w:spacing w:before="280" w:after="80"/>
      </w:pPr>
      <w:r>
        <w:rPr>
          <w:b/>
          <w:color w:val="141413"/>
          <w:sz w:val="36"/>
        </w:rPr>
        <w:t>Spotify-Mailer Hook (Sound Bath)</w:t>
      </w:r>
    </w:p>
    <w:p>
      <w:r>
        <w:t>Physical card with embossed gold episode title, magnetic strip QR. Recipient scans → opens private 30-min "extended sound bath" mix on Spotify under our artist page. Card is collectible-sized, 4×6, ships every 90 days. ~$3 unit cost in lots of 1k. Drives the most photographable unboxing in the affirmation app category.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