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20260514-094533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2026-05-14T09:45:33.258521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