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20260514-112037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2026-05-14T11:20:37.934999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