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Nightly Report — 2026-05-13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pPr>
        <w:pStyle w:val="ListBullet"/>
      </w:pPr>
      <w:r>
        <w:t>(nothing shipped)</w:t>
      </w:r>
    </w:p>
    <w:p>
      <w:pPr>
        <w:pStyle w:val="ListBullet"/>
      </w:pPr>
      <w:r>
        <w:t>claude-code-audit-2026-05-13-0336.md: 2609w · Claude Code Audit — Delta Memo</w:t>
      </w:r>
    </w:p>
    <w:p>
      <w:pPr>
        <w:pStyle w:val="ListBullet"/>
      </w:pPr>
      <w:r>
        <w:t>(no red flags)</w:t>
      </w:r>
    </w:p>
    <w:p>
      <w:pPr>
        <w:spacing w:before="280" w:after="80"/>
      </w:pPr>
      <w:r>
        <w:rPr>
          <w:b/>
          <w:color w:val="141413"/>
          <w:sz w:val="36"/>
        </w:rPr>
        <w:t>🚢 Shipped (last 24h)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🧠 Research + memos delivered</w:t>
      </w:r>
    </w:p>
    <w:p>
      <w:pPr>
        <w:pStyle w:val="ListBullet"/>
      </w:pPr>
      <w:r>
        <w:t>claude-code-audit-2026-05-13-0336.md: 2609w · Claude Code Audit — Delta Memo</w:t>
      </w:r>
    </w:p>
    <w:p>
      <w:pPr>
        <w:spacing w:before="280" w:after="80"/>
      </w:pPr>
      <w:r>
        <w:rPr>
          <w:b/>
          <w:color w:val="141413"/>
          <w:sz w:val="36"/>
        </w:rPr>
        <w:t>🛡️ Watchdog health</w:t>
      </w:r>
    </w:p>
    <w:p>
      <w:pPr>
        <w:pStyle w:val="ListBullet"/>
      </w:pPr>
      <w:r>
        <w:t>Checks: 319 · OK: 0 · WARN: 319 · RED: 0</w:t>
      </w:r>
    </w:p>
    <w:p>
      <w:pPr>
        <w:spacing w:before="280" w:after="80"/>
      </w:pPr>
      <w:r>
        <w:rPr>
          <w:b/>
          <w:color w:val="141413"/>
          <w:sz w:val="36"/>
        </w:rPr>
        <w:t>🐝 Swarm health</w:t>
      </w:r>
    </w:p>
    <w:p>
      <w:pPr>
        <w:pStyle w:val="ListBullet"/>
      </w:pPr>
      <w:r>
        <w:t>Total agents spawned: 0</w:t>
      </w:r>
    </w:p>
    <w:p>
      <w:pPr>
        <w:pStyle w:val="ListBullet"/>
      </w:pPr>
      <w:r>
        <w:t>Truncations caught: 536</w:t>
      </w:r>
    </w:p>
    <w:p>
      <w:pPr>
        <w:pStyle w:val="ListBullet"/>
      </w:pPr>
      <w:r>
        <w:t>Respawned: 10</w:t>
      </w:r>
    </w:p>
    <w:p>
      <w:pPr>
        <w:pStyle w:val="ListBullet"/>
      </w:pPr>
      <w:r>
        <w:t>Stuck: 376</w:t>
      </w:r>
    </w:p>
    <w:p>
      <w:pPr>
        <w:spacing w:before="280" w:after="80"/>
      </w:pPr>
      <w:r>
        <w:rPr>
          <w:b/>
          <w:color w:val="141413"/>
          <w:sz w:val="36"/>
        </w:rPr>
        <w:t>💰 Cost (24h)</w:t>
      </w:r>
    </w:p>
    <w:p>
      <w:pPr>
        <w:pStyle w:val="ListBullet"/>
      </w:pPr>
      <w:r>
        <w:t>Bedrock: $0.00</w:t>
      </w:r>
    </w:p>
    <w:p>
      <w:pPr>
        <w:pStyle w:val="ListBullet"/>
      </w:pPr>
      <w:r>
        <w:t>Perplexity / external: $0.00</w:t>
      </w:r>
    </w:p>
    <w:p>
      <w:pPr>
        <w:pStyle w:val="ListBullet"/>
      </w:pPr>
      <w:r>
        <w:t>AWS today: n/a</w:t>
      </w:r>
    </w:p>
    <w:p>
      <w:pPr>
        <w:pStyle w:val="ListBullet"/>
      </w:pPr>
      <w:r>
        <w:t>LLM total (24h): $0.00</w:t>
      </w:r>
    </w:p>
    <w:p>
      <w:pPr>
        <w:spacing w:before="280" w:after="80"/>
      </w:pPr>
      <w:r>
        <w:rPr>
          <w:b/>
          <w:color w:val="141413"/>
          <w:sz w:val="36"/>
        </w:rPr>
        <w:t>📊 PMF metrics (24h)</w:t>
      </w:r>
    </w:p>
    <w:p>
      <w:pPr>
        <w:pStyle w:val="ListBullet"/>
      </w:pPr>
      <w:r>
        <w:t>(no datapoints)</w:t>
      </w:r>
    </w:p>
    <w:p>
      <w:pPr>
        <w:spacing w:before="280" w:after="80"/>
      </w:pPr>
      <w:r>
        <w:rPr>
          <w:b/>
          <w:color w:val="141413"/>
          <w:sz w:val="36"/>
        </w:rPr>
        <w:t>⚠️ Pending on Harnoor (&gt;24h idle)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🔭 In-flight overnight agents</w:t>
      </w:r>
    </w:p>
    <w:p>
      <w:pPr>
        <w:pStyle w:val="ListBullet"/>
      </w:pPr>
      <w:r>
        <w:t>tasks…/bl2kxrooh.output: F:\TITAN\scripts\watchdogs\silentinfinity_chat_smoke.py:170: DeprecationWarning: datetime.datetime.utcnow() is deprecate</w:t>
      </w:r>
    </w:p>
    <w:p>
      <w:pPr>
        <w:pStyle w:val="ListBullet"/>
      </w:pPr>
      <w:r>
        <w:t>tasks…/boolbwgwc.output: EXIT=0</w:t>
      </w:r>
    </w:p>
    <w:p>
      <w:pPr>
        <w:pStyle w:val="ListBullet"/>
      </w:pPr>
      <w:r>
        <w:t>tasks…/btfttriff.output: smoke: ok deltas=2 elapsed=3.4s</w:t>
      </w:r>
    </w:p>
    <w:p>
      <w:pPr>
        <w:pStyle w:val="ListBullet"/>
      </w:pPr>
      <w:r>
        <w:t>tasks…/b30yt08ip.output: === external-spend.jsonl tail ===</w:t>
      </w:r>
    </w:p>
    <w:p>
      <w:pPr>
        <w:pStyle w:val="ListBullet"/>
      </w:pPr>
      <w:r>
        <w:t xml:space="preserve">tasks…/b2sr7pezj.output: &lt;string&gt;:4: DeprecationWarning: datetime.datetime.utcnow() is deprecated and scheduled for removal in a future version. </w:t>
      </w:r>
    </w:p>
    <w:p>
      <w:pPr>
        <w:pStyle w:val="ListBullet"/>
      </w:pPr>
      <w:r>
        <w:t xml:space="preserve">tasks…/b3n3b3epm.output: &lt;string&gt;:4: DeprecationWarning: datetime.datetime.utcnow() is deprecated and scheduled for removal in a future version. </w:t>
      </w:r>
    </w:p>
    <w:p>
      <w:pPr>
        <w:spacing w:before="280" w:after="80"/>
      </w:pPr>
      <w:r>
        <w:rPr>
          <w:b/>
          <w:color w:val="141413"/>
          <w:sz w:val="36"/>
        </w:rPr>
        <w:t>Next-day priorities</w:t>
      </w:r>
    </w:p>
    <w:p>
      <w:pPr>
        <w:pStyle w:val="ListNumber"/>
      </w:pPr>
      <w:r>
        <w:t>(heuristic stub — top open task)</w:t>
      </w:r>
    </w:p>
    <w:p>
      <w:pPr>
        <w:pStyle w:val="ListNumber"/>
      </w:pPr>
      <w:r>
        <w:t>(heuristic stub — biggest red flag)</w:t>
      </w:r>
    </w:p>
    <w:p>
      <w:pPr>
        <w:pStyle w:val="ListNumber"/>
      </w:pPr>
      <w:r>
        <w:t>(heuristic stub — overdue T-number)</w:t>
      </w:r>
    </w:p>
    <w:p>
      <w:r>
        <w:t xml:space="preserve">_Generated locally by </w:t>
      </w:r>
      <w:r>
        <w:t>nightly_report_builder.py</w:t>
      </w:r>
      <w:r>
        <w:t xml:space="preserve"> at 2026-05-14T03:00:05Z._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