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DROP — concept.md</w:t>
      </w:r>
    </w:p>
    <w:p>
      <w:r>
        <w:rPr>
          <w:b/>
        </w:rPr>
        <w:t>PR/FAQ · Customer Journey · Viral Mechanics · Monetization</w:t>
      </w:r>
    </w:p>
    <w:p>
      <w:r>
        <w:t>Date: 2026-05-13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Press Release (imagined headline)</w:t>
      </w:r>
    </w:p>
    <w:p>
      <w:pPr>
        <w:ind w:left="432"/>
      </w:pPr>
      <w:r>
        <w:rPr>
          <w:i/>
          <w:color w:val="666666"/>
        </w:rPr>
        <w:t>"The App That Makes You Stop Everything and Tell the Truth"</w:t>
      </w:r>
    </w:p>
    <w:p>
      <w:pPr>
        <w:ind w:left="432"/>
      </w:pPr>
      <w:r>
        <w:rPr>
          <w:i/>
          <w:color w:val="666666"/>
        </w:rPr>
        <w:t>DROP sends one anonymous prompt, once a day, at a random moment. You have 120 seconds. Then the whole world answers alongside you.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FAQ</w:t>
      </w:r>
    </w:p>
    <w:p>
      <w:r>
        <w:rPr>
          <w:b/>
        </w:rPr>
        <w:t>Q: What is DROP?</w:t>
      </w:r>
    </w:p>
    <w:p>
      <w:r>
        <w:t>A: A confessional app. Once a day, at a random time between 8am–10pm in your timezone, your phone vibrates and asks you something you didn't expect. You have 2 minutes to answer. No photos. No edits. No username. After you answer, you see everyone else's response from that day — filtered by nothing, sorted by AI curation. Five responses become "DROPS OF THE DAY."</w:t>
      </w:r>
    </w:p>
    <w:p>
      <w:r>
        <w:rPr>
          <w:b/>
        </w:rPr>
        <w:t>Q: What happens if I miss the window?</w:t>
      </w:r>
    </w:p>
    <w:p>
      <w:r>
        <w:t>A: You're locked out. No feed. No DROPS OF THE DAY. Your streak resets to zero. The app shows you a single locked-padlock screen until tomorrow.</w:t>
      </w:r>
    </w:p>
    <w:p>
      <w:r>
        <w:rPr>
          <w:b/>
        </w:rPr>
        <w:t>Q: Can I see who said what?</w:t>
      </w:r>
    </w:p>
    <w:p>
      <w:r>
        <w:t>A: No. Country flag only. Every drop is anonymous. No follow, no reply, no comment. The only action is a single heart.</w:t>
      </w:r>
    </w:p>
    <w:p>
      <w:r>
        <w:rPr>
          <w:b/>
        </w:rPr>
        <w:t>Q: What's the viral mechanic?</w:t>
      </w:r>
    </w:p>
    <w:p>
      <w:r>
        <w:t>A: Three.</w:t>
      </w:r>
    </w:p>
    <w:p>
      <w:pPr>
        <w:pStyle w:val="ListNumber"/>
      </w:pPr>
      <w:r>
        <w:t>The 2-minute pressure → users alert friends to "be on at 8:47pm" → earned coordination</w:t>
      </w:r>
    </w:p>
    <w:p>
      <w:pPr>
        <w:pStyle w:val="ListNumber"/>
      </w:pPr>
      <w:r>
        <w:t>"DROPS OF THE DAY" share card → cyan-glow bordered image with Cormorant italic quote → IG-story native</w:t>
      </w:r>
    </w:p>
    <w:p>
      <w:pPr>
        <w:pStyle w:val="ListNumber"/>
      </w:pPr>
      <w:r>
        <w:t>Streak shame → "23 days" worn like a badge; resetting it is genuinely painful</w:t>
      </w:r>
    </w:p>
    <w:p>
      <w:r>
        <w:rPr>
          <w:b/>
        </w:rPr>
        <w:t>Q: Why no comments?</w:t>
      </w:r>
    </w:p>
    <w:p>
      <w:r>
        <w:t>A: Comments collapse the confessional. The restraint is the product. One heart. That's it. Like leaving a candle for a stranger.</w:t>
      </w:r>
    </w:p>
    <w:p>
      <w:r>
        <w:rPr>
          <w:b/>
        </w:rPr>
        <w:t>Q: Why random timing?</w:t>
      </w:r>
    </w:p>
    <w:p>
      <w:r>
        <w:t>A: Predictability kills urgency. If it always comes at 8pm, it becomes another notification. Randomness keeps it a surprise. Users become alert all day. That alertness is the hook.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Customer Journey (front-to-back)</w:t>
      </w:r>
    </w:p>
    <w:p>
      <w:pPr>
        <w:spacing w:before="200" w:after="80"/>
      </w:pPr>
      <w:r>
        <w:rPr>
          <w:b/>
          <w:color w:val="141413"/>
          <w:sz w:val="28"/>
        </w:rPr>
        <w:t>1. Discovery</w:t>
      </w:r>
    </w:p>
    <w:p>
      <w:pPr>
        <w:pStyle w:val="ListBullet"/>
      </w:pPr>
      <w:r>
        <w:t>A friend shares a "DROPS OF THE DAY" card to IG stories: a single Cormorant italic line on a dark background with cyan glow border</w:t>
      </w:r>
    </w:p>
    <w:p>
      <w:pPr>
        <w:pStyle w:val="ListBullet"/>
      </w:pPr>
      <w:r>
        <w:t xml:space="preserve">The card says: "Onlooker in my own life today." — with the DROP logo and </w:t>
      </w:r>
      <w:r>
        <w:t>drop.silentinfinity.com</w:t>
      </w:r>
    </w:p>
    <w:p>
      <w:pPr>
        <w:pStyle w:val="ListBullet"/>
      </w:pPr>
      <w:r>
        <w:t>Friend taps → mobile landing page with exactly one CTA: "Set your window"</w:t>
      </w:r>
    </w:p>
    <w:p>
      <w:pPr>
        <w:spacing w:before="200" w:after="80"/>
      </w:pPr>
      <w:r>
        <w:rPr>
          <w:b/>
          <w:color w:val="141413"/>
          <w:sz w:val="28"/>
        </w:rPr>
        <w:t>2. First 30 Seconds</w:t>
      </w:r>
    </w:p>
    <w:p>
      <w:pPr>
        <w:pStyle w:val="ListBullet"/>
      </w:pPr>
      <w:r>
        <w:t>App opens to today's lock screen: "Your window passed. Tomorrow's drop: somewhere between sunrise and sundown."</w:t>
      </w:r>
    </w:p>
    <w:p>
      <w:pPr>
        <w:pStyle w:val="ListBullet"/>
      </w:pPr>
      <w:r>
        <w:t>OR — if they arrive during an active window — the countdown bar glows red immediately</w:t>
      </w:r>
    </w:p>
    <w:p>
      <w:pPr>
        <w:pStyle w:val="ListBullet"/>
      </w:pPr>
      <w:r>
        <w:t>No tutorial. No onboarding steps. The interface IS the explanation.</w:t>
      </w:r>
    </w:p>
    <w:p>
      <w:pPr>
        <w:spacing w:before="200" w:after="80"/>
      </w:pPr>
      <w:r>
        <w:rPr>
          <w:b/>
          <w:color w:val="141413"/>
          <w:sz w:val="28"/>
        </w:rPr>
        <w:t>3. First DROP</w:t>
      </w:r>
    </w:p>
    <w:p>
      <w:pPr>
        <w:pStyle w:val="ListBullet"/>
      </w:pPr>
      <w:r>
        <w:t>Phone buzzes. No notification preview — just "DROP."</w:t>
      </w:r>
    </w:p>
    <w:p>
      <w:pPr>
        <w:pStyle w:val="ListBullet"/>
      </w:pPr>
      <w:r>
        <w:t>App opens to the prompt, red countdown bar shrinking</w:t>
      </w:r>
    </w:p>
    <w:p>
      <w:pPr>
        <w:pStyle w:val="ListBullet"/>
      </w:pPr>
      <w:r>
        <w:t>Prompt is already intimidating: "one thing you'd never say out loud"</w:t>
      </w:r>
    </w:p>
    <w:p>
      <w:pPr>
        <w:pStyle w:val="ListBullet"/>
      </w:pPr>
      <w:r>
        <w:t>User types. Submits. The screen whites out briefly — "your drop is in the world."</w:t>
      </w:r>
    </w:p>
    <w:p>
      <w:pPr>
        <w:pStyle w:val="ListBullet"/>
      </w:pPr>
      <w:r>
        <w:t>Feed appears. Anonymous. Global. Two dozen answers scrolling slow.</w:t>
      </w:r>
    </w:p>
    <w:p>
      <w:pPr>
        <w:spacing w:before="200" w:after="80"/>
      </w:pPr>
      <w:r>
        <w:rPr>
          <w:b/>
          <w:color w:val="141413"/>
          <w:sz w:val="28"/>
        </w:rPr>
        <w:t>4. Habit Formation (Days 3–14)</w:t>
      </w:r>
    </w:p>
    <w:p>
      <w:pPr>
        <w:pStyle w:val="ListBullet"/>
      </w:pPr>
      <w:r>
        <w:t>Streak counter in JetBrains Mono, top right. It's a number. It wants to grow.</w:t>
      </w:r>
    </w:p>
    <w:p>
      <w:pPr>
        <w:pStyle w:val="ListBullet"/>
      </w:pPr>
      <w:r>
        <w:t>The randomness keeps users checking their phone: "did my window come yet?"</w:t>
      </w:r>
    </w:p>
    <w:p>
      <w:pPr>
        <w:pStyle w:val="ListBullet"/>
      </w:pPr>
      <w:r>
        <w:t>On Day 7: "You've been honest for 7 days." — no push, just a quiet in-app moment</w:t>
      </w:r>
    </w:p>
    <w:p>
      <w:pPr>
        <w:spacing w:before="200" w:after="80"/>
      </w:pPr>
      <w:r>
        <w:rPr>
          <w:b/>
          <w:color w:val="141413"/>
          <w:sz w:val="28"/>
        </w:rPr>
        <w:t>5. Paywall Encounter (Day 14+)</w:t>
      </w:r>
    </w:p>
    <w:p>
      <w:pPr>
        <w:pStyle w:val="ListBullet"/>
      </w:pPr>
      <w:r>
        <w:t>User wants to see yesterday's DROPS OF THE DAY — locked</w:t>
      </w:r>
    </w:p>
    <w:p>
      <w:pPr>
        <w:pStyle w:val="ListBullet"/>
      </w:pPr>
      <w:r>
        <w:t>User sees a country flag and wonders "can I see drops from Japan only?" — locked</w:t>
      </w:r>
    </w:p>
    <w:p>
      <w:pPr>
        <w:pStyle w:val="ListBullet"/>
      </w:pPr>
      <w:r>
        <w:t>User hits 23-day streak limit warning — Pro prompt appears</w:t>
      </w:r>
    </w:p>
    <w:p>
      <w:pPr>
        <w:spacing w:before="200" w:after="80"/>
      </w:pPr>
      <w:r>
        <w:rPr>
          <w:b/>
          <w:color w:val="141413"/>
          <w:sz w:val="28"/>
        </w:rPr>
        <w:t>6. Pro Conversion</w:t>
      </w:r>
    </w:p>
    <w:p>
      <w:pPr>
        <w:pStyle w:val="ListBullet"/>
      </w:pPr>
      <w:r>
        <w:t>"Never lose your archive. Go Pro." — $9/mo</w:t>
      </w:r>
    </w:p>
    <w:p>
      <w:pPr>
        <w:pStyle w:val="ListBullet"/>
      </w:pPr>
      <w:r>
        <w:t>No dark patterns. Single clean prompt. The archive feels earned.</w:t>
      </w:r>
    </w:p>
    <w:p>
      <w:pPr>
        <w:spacing w:before="200" w:after="80"/>
      </w:pPr>
      <w:r>
        <w:rPr>
          <w:b/>
          <w:color w:val="141413"/>
          <w:sz w:val="28"/>
        </w:rPr>
        <w:t>7. Viral Flywheel</w:t>
      </w:r>
    </w:p>
    <w:p>
      <w:pPr>
        <w:pStyle w:val="ListBullet"/>
      </w:pPr>
      <w:r>
        <w:t>Every DROPS OF THE DAY share → new installs</w:t>
      </w:r>
    </w:p>
    <w:p>
      <w:pPr>
        <w:pStyle w:val="ListBullet"/>
      </w:pPr>
      <w:r>
        <w:t>Streak badge screenshots shared to Twitter/X</w:t>
      </w:r>
    </w:p>
    <w:p>
      <w:pPr>
        <w:pStyle w:val="ListBullet"/>
      </w:pPr>
      <w:r>
        <w:t>"I made DROP OF THE DAY" badge is the social currency of the community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Palette (DROP)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Token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Value</w:t>
            </w:r>
          </w:p>
        </w:tc>
        <w:tc>
          <w:tcPr>
            <w:tcW w:type="dxa" w:w="2880"/>
          </w:tcPr>
          <w:p>
            <w:r>
              <w:rPr>
                <w:b/>
              </w:rPr>
            </w:r>
            <w:r>
              <w:rPr>
                <w:b/>
              </w:rPr>
              <w:t>Usage</w:t>
            </w:r>
          </w:p>
        </w:tc>
      </w:tr>
      <w:tr>
        <w:tc>
          <w:tcPr>
            <w:tcW w:type="dxa" w:w="2880"/>
          </w:tcPr>
          <w:p>
            <w:r/>
            <w:r>
              <w:t>bg</w:t>
            </w:r>
          </w:p>
        </w:tc>
        <w:tc>
          <w:tcPr>
            <w:tcW w:type="dxa" w:w="2880"/>
          </w:tcPr>
          <w:p>
            <w:r/>
            <w:r>
              <w:t>#0a0e1a</w:t>
            </w:r>
          </w:p>
        </w:tc>
        <w:tc>
          <w:tcPr>
            <w:tcW w:type="dxa" w:w="2880"/>
          </w:tcPr>
          <w:p>
            <w:r/>
            <w:r>
              <w:t>full-bleed background</w:t>
            </w:r>
          </w:p>
        </w:tc>
      </w:tr>
      <w:tr>
        <w:tc>
          <w:tcPr>
            <w:tcW w:type="dxa" w:w="2880"/>
          </w:tcPr>
          <w:p>
            <w:r/>
            <w:r>
              <w:t>card</w:t>
            </w:r>
          </w:p>
        </w:tc>
        <w:tc>
          <w:tcPr>
            <w:tcW w:type="dxa" w:w="2880"/>
          </w:tcPr>
          <w:p>
            <w:r/>
            <w:r>
              <w:t>#161b2e</w:t>
            </w:r>
          </w:p>
        </w:tc>
        <w:tc>
          <w:tcPr>
            <w:tcW w:type="dxa" w:w="2880"/>
          </w:tcPr>
          <w:p>
            <w:r/>
            <w:r>
              <w:t>feed cards, surface</w:t>
            </w:r>
          </w:p>
        </w:tc>
      </w:tr>
      <w:tr>
        <w:tc>
          <w:tcPr>
            <w:tcW w:type="dxa" w:w="2880"/>
          </w:tcPr>
          <w:p>
            <w:r/>
            <w:r>
              <w:t>ink</w:t>
            </w:r>
          </w:p>
        </w:tc>
        <w:tc>
          <w:tcPr>
            <w:tcW w:type="dxa" w:w="2880"/>
          </w:tcPr>
          <w:p>
            <w:r/>
            <w:r>
              <w:t>#e8e6dc</w:t>
            </w:r>
          </w:p>
        </w:tc>
        <w:tc>
          <w:tcPr>
            <w:tcW w:type="dxa" w:w="2880"/>
          </w:tcPr>
          <w:p>
            <w:r/>
            <w:r>
              <w:t>body text</w:t>
            </w:r>
          </w:p>
        </w:tc>
      </w:tr>
      <w:tr>
        <w:tc>
          <w:tcPr>
            <w:tcW w:type="dxa" w:w="2880"/>
          </w:tcPr>
          <w:p>
            <w:r/>
            <w:r>
              <w:t>cyan</w:t>
            </w:r>
          </w:p>
        </w:tc>
        <w:tc>
          <w:tcPr>
            <w:tcW w:type="dxa" w:w="2880"/>
          </w:tcPr>
          <w:p>
            <w:r/>
            <w:r>
              <w:t>#7ad8ff</w:t>
            </w:r>
          </w:p>
        </w:tc>
        <w:tc>
          <w:tcPr>
            <w:tcW w:type="dxa" w:w="2880"/>
          </w:tcPr>
          <w:p>
            <w:r/>
            <w:r>
              <w:t>primary accent, DROPS OF THE DAY glow</w:t>
            </w:r>
          </w:p>
        </w:tc>
      </w:tr>
      <w:tr>
        <w:tc>
          <w:tcPr>
            <w:tcW w:type="dxa" w:w="2880"/>
          </w:tcPr>
          <w:p>
            <w:r/>
            <w:r>
              <w:t>brass</w:t>
            </w:r>
          </w:p>
        </w:tc>
        <w:tc>
          <w:tcPr>
            <w:tcW w:type="dxa" w:w="2880"/>
          </w:tcPr>
          <w:p>
            <w:r/>
            <w:r>
              <w:t>#d4a04a</w:t>
            </w:r>
          </w:p>
        </w:tc>
        <w:tc>
          <w:tcPr>
            <w:tcW w:type="dxa" w:w="2880"/>
          </w:tcPr>
          <w:p>
            <w:r/>
            <w:r>
              <w:t>streak counter, badge</w:t>
            </w:r>
          </w:p>
        </w:tc>
      </w:tr>
      <w:tr>
        <w:tc>
          <w:tcPr>
            <w:tcW w:type="dxa" w:w="2880"/>
          </w:tcPr>
          <w:p>
            <w:r/>
            <w:r>
              <w:t>red</w:t>
            </w:r>
          </w:p>
        </w:tc>
        <w:tc>
          <w:tcPr>
            <w:tcW w:type="dxa" w:w="2880"/>
          </w:tcPr>
          <w:p>
            <w:r/>
            <w:r>
              <w:t>#ff3b5c</w:t>
            </w:r>
          </w:p>
        </w:tc>
        <w:tc>
          <w:tcPr>
            <w:tcW w:type="dxa" w:w="2880"/>
          </w:tcPr>
          <w:p>
            <w:r/>
            <w:r>
              <w:t>2-min countdown bar only</w:t>
            </w:r>
          </w:p>
        </w:tc>
      </w:tr>
    </w:tbl>
    <w:p/>
    <w:p>
      <w:r>
        <w:t xml:space="preserve">Fonts: </w:t>
      </w:r>
      <w:r>
        <w:t>Cormorant Garamond</w:t>
      </w:r>
      <w:r>
        <w:t xml:space="preserve"> italic for featured drops · </w:t>
      </w:r>
      <w:r>
        <w:t>Inter</w:t>
      </w:r>
      <w:r>
        <w:t xml:space="preserve"> for feed · </w:t>
      </w:r>
      <w:r>
        <w:t>JetBrains Mono</w:t>
      </w:r>
      <w:r>
        <w:t xml:space="preserve"> for streak/timestamps</w:t>
      </w:r>
    </w:p>
    <w:p>
      <w:pPr>
        <w:spacing w:before="80" w:after="80"/>
      </w:pPr>
      <w:r>
        <w:rPr>
          <w:color w:val="666666"/>
        </w:rPr>
        <w:t>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280" w:after="80"/>
      </w:pPr>
      <w:r>
        <w:rPr>
          <w:b/>
          <w:color w:val="141413"/>
          <w:sz w:val="36"/>
        </w:rPr>
        <w:t>Psychological Hooks (minimum 3 required — DROP uses 6)</w:t>
      </w:r>
    </w:p>
    <w:p>
      <w:pPr>
        <w:pStyle w:val="ListNumber"/>
      </w:pPr>
      <w:r>
        <w:rPr>
          <w:b/>
        </w:rPr>
        <w:t>Scarcity</w:t>
      </w:r>
      <w:r>
        <w:t xml:space="preserve"> — 2-minute window, once a day, never comes back</w:t>
      </w:r>
    </w:p>
    <w:p>
      <w:pPr>
        <w:pStyle w:val="ListNumber"/>
      </w:pPr>
      <w:r>
        <w:rPr>
          <w:b/>
        </w:rPr>
        <w:t>FOMO</w:t>
      </w:r>
      <w:r>
        <w:t xml:space="preserve"> — miss it → locked out → streak gone → you'll never know today's prompt</w:t>
      </w:r>
    </w:p>
    <w:p>
      <w:pPr>
        <w:pStyle w:val="ListNumber"/>
      </w:pPr>
      <w:r>
        <w:rPr>
          <w:b/>
        </w:rPr>
        <w:t>Voyeurism</w:t>
      </w:r>
      <w:r>
        <w:t xml:space="preserve"> — anonymous feed from strangers worldwide is genuinely addictive</w:t>
      </w:r>
    </w:p>
    <w:p>
      <w:pPr>
        <w:pStyle w:val="ListNumber"/>
      </w:pPr>
      <w:r>
        <w:rPr>
          <w:b/>
        </w:rPr>
        <w:t>Status</w:t>
      </w:r>
      <w:r>
        <w:t xml:space="preserve"> — streak counter + "DROPS OF THE DAY" badge = earned social currency</w:t>
      </w:r>
    </w:p>
    <w:p>
      <w:pPr>
        <w:pStyle w:val="ListNumber"/>
      </w:pPr>
      <w:r>
        <w:rPr>
          <w:b/>
        </w:rPr>
        <w:t>Mystery</w:t>
      </w:r>
      <w:r>
        <w:t xml:space="preserve"> — random timing, random prompts, country-flag-only identity</w:t>
      </w:r>
    </w:p>
    <w:p>
      <w:pPr>
        <w:pStyle w:val="ListNumber"/>
      </w:pPr>
      <w:r>
        <w:rPr>
          <w:b/>
        </w:rPr>
        <w:t>Completionism</w:t>
      </w:r>
      <w:r>
        <w:t xml:space="preserve"> — streak number is a score. Scores want protecting.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