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ANIMAL — Spirit Animal Divination + Persistent Companion</w:t>
      </w:r>
    </w:p>
    <w:p>
      <w:r>
        <w:rPr>
          <w:b/>
        </w:rPr>
        <w:t>App:</w:t>
      </w:r>
      <w:r>
        <w:t xml:space="preserve"> animal.silentinfinity.com  </w:t>
      </w:r>
    </w:p>
    <w:p>
      <w:r>
        <w:rPr>
          <w:b/>
        </w:rPr>
        <w:t>Accent:</w:t>
      </w:r>
      <w:r>
        <w:t xml:space="preserve"> Gold (</w:t>
      </w:r>
      <w:r>
        <w:t>#c9a84c</w:t>
      </w:r>
      <w:r>
        <w:t xml:space="preserve">)  </w:t>
      </w:r>
    </w:p>
    <w:p>
      <w:r>
        <w:rPr>
          <w:b/>
        </w:rPr>
        <w:t>Inspired by:</w:t>
      </w:r>
      <w:r>
        <w:t xml:space="preserve"> Akinator × Co-Star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PR/FAQ</w:t>
      </w:r>
    </w:p>
    <w:p>
      <w:r>
        <w:rPr>
          <w:b/>
        </w:rPr>
        <w:t>Q: What is ANIMAL?</w:t>
      </w:r>
      <w:r>
        <w:t xml:space="preserve">  </w:t>
      </w:r>
    </w:p>
    <w:p>
      <w:r>
        <w:t>A: A mystical companion app that reveals your spirit animal through a 7-question quiz, then greets you every day with a message in your animal's unique voice. It grows with you over time — a wolf pup becomes an alpha, then an ancient wolf.</w:t>
      </w:r>
    </w:p>
    <w:p>
      <w:r>
        <w:rPr>
          <w:b/>
        </w:rPr>
        <w:t>Q: What makes it different from a horoscope app?</w:t>
      </w:r>
      <w:r>
        <w:t xml:space="preserve">  </w:t>
      </w:r>
    </w:p>
    <w:p>
      <w:r>
        <w:t>A: The reveal is dramatic and personal, the daily message is written specifically in your animal's psychology, and your animal evolves. It's not generic — it feels like yours.</w:t>
      </w:r>
    </w:p>
    <w:p>
      <w:r>
        <w:rPr>
          <w:b/>
        </w:rPr>
        <w:t>Q: How does the reveal work?</w:t>
      </w:r>
      <w:r>
        <w:t xml:space="preserve">  </w:t>
      </w:r>
    </w:p>
    <w:p>
      <w:r>
        <w:t>A: Akinator-style slow-build animation — a darkened screen, a glowing silhouette, sound rumble, then a sudden luminous reveal. Shareable moment engineered for IG stories.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p>
      <w:pPr>
        <w:pStyle w:val="ListNumber"/>
      </w:pPr>
      <w:r>
        <w:rPr>
          <w:b/>
        </w:rPr>
        <w:t>Discovery</w:t>
      </w:r>
      <w:r>
        <w:t xml:space="preserve"> — friend shares "My spirit animal is WOLF" card on Instagram</w:t>
      </w:r>
    </w:p>
    <w:p>
      <w:pPr>
        <w:pStyle w:val="ListNumber"/>
      </w:pPr>
      <w:r>
        <w:rPr>
          <w:b/>
        </w:rPr>
        <w:t>Landing</w:t>
      </w:r>
      <w:r>
        <w:t xml:space="preserve"> — "Take the quiz" CTA, 3-line mystical hook, no sign-up required</w:t>
      </w:r>
    </w:p>
    <w:p>
      <w:pPr>
        <w:pStyle w:val="ListNumber"/>
      </w:pPr>
      <w:r>
        <w:rPr>
          <w:b/>
        </w:rPr>
        <w:t>Quiz (7 questions)</w:t>
      </w:r>
      <w:r>
        <w:t xml:space="preserve"> — atmospheric Q&amp;A, slow reveal animation at end</w:t>
      </w:r>
    </w:p>
    <w:p>
      <w:pPr>
        <w:pStyle w:val="ListNumber"/>
      </w:pPr>
      <w:r>
        <w:rPr>
          <w:b/>
        </w:rPr>
        <w:t>Companion screen</w:t>
      </w:r>
      <w:r>
        <w:t xml:space="preserve"> — animal greets you, speaks today's message, shows stage + day count</w:t>
      </w:r>
    </w:p>
    <w:p>
      <w:pPr>
        <w:pStyle w:val="ListNumber"/>
      </w:pPr>
      <w:r>
        <w:rPr>
          <w:b/>
        </w:rPr>
        <w:t>Habit loop</w:t>
      </w:r>
      <w:r>
        <w:t xml:space="preserve"> — open daily for new message → log spirit sightings → share milestones</w:t>
      </w:r>
    </w:p>
    <w:p>
      <w:pPr>
        <w:pStyle w:val="ListNumber"/>
      </w:pPr>
      <w:r>
        <w:rPr>
          <w:b/>
        </w:rPr>
        <w:t>Paywall</w:t>
      </w:r>
      <w:r>
        <w:t xml:space="preserve"> — after 3 days, deeper questions unlocked (multi-animal alliance), ancestor guides, 5 art styles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Mechanic</w:t>
      </w:r>
    </w:p>
    <w:p>
      <w:pPr>
        <w:pStyle w:val="ListBullet"/>
      </w:pPr>
      <w:r>
        <w:rPr>
          <w:b/>
        </w:rPr>
        <w:t>The reveal</w:t>
      </w:r>
      <w:r>
        <w:t xml:space="preserve"> is the shareable moment — Akinator-style dramatics beg to be screen-recorded</w:t>
      </w:r>
    </w:p>
    <w:p>
      <w:pPr>
        <w:pStyle w:val="ListBullet"/>
      </w:pPr>
      <w:r>
        <w:rPr>
          <w:b/>
        </w:rPr>
        <w:t>Share card</w:t>
      </w:r>
      <w:r>
        <w:t xml:space="preserve"> = your animal + today's quote + day count → IG-ready 9:16 crop</w:t>
      </w:r>
    </w:p>
    <w:p>
      <w:pPr>
        <w:pStyle w:val="ListBullet"/>
      </w:pPr>
      <w:r>
        <w:rPr>
          <w:b/>
        </w:rPr>
        <w:t>"What's YOUR animal?"</w:t>
      </w:r>
      <w:r>
        <w:t xml:space="preserve"> invite link appended to every share → friend takes quiz → you see their result in your sightings log</w:t>
      </w:r>
    </w:p>
    <w:p>
      <w:pPr>
        <w:pStyle w:val="ListBullet"/>
      </w:pPr>
      <w:r>
        <w:rPr>
          <w:b/>
        </w:rPr>
        <w:t>Spirit sightings</w:t>
      </w:r>
      <w:r>
        <w:t xml:space="preserve"> = real-world synchronicity log (Pokemon GO for spiritual life)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p>
      <w:pPr>
        <w:pStyle w:val="ListBullet"/>
      </w:pPr>
      <w:r>
        <w:rPr>
          <w:b/>
        </w:rPr>
        <w:t>Free:</w:t>
      </w:r>
      <w:r>
        <w:t xml:space="preserve"> animal reveal + 1 daily message + sightings log</w:t>
      </w:r>
    </w:p>
    <w:p>
      <w:pPr>
        <w:pStyle w:val="ListBullet"/>
      </w:pPr>
      <w:r>
        <w:rPr>
          <w:b/>
        </w:rPr>
        <w:t>Pro $9/mo:</w:t>
      </w:r>
      <w:r>
        <w:t xml:space="preserve"> deeper 7-question nuance layer, multi-animal alliances, ancestor animals (father's / mother's animal as guides), 5 art styles, unlimited sightings</w:t>
      </w:r>
    </w:p>
    <w:p>
      <w:pPr>
        <w:pStyle w:val="ListBullet"/>
      </w:pPr>
      <w:r>
        <w:rPr>
          <w:b/>
        </w:rPr>
        <w:t>One-time $33:</w:t>
      </w:r>
      <w:r>
        <w:t xml:space="preserve"> physical printed talisman (animal art on linen, shipped)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