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20260514-094545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2026-05-14T09:45:45.141030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