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ASSISTANT — User Journey</w:t>
      </w:r>
    </w:p>
    <w:p>
      <w:r>
        <w:rPr>
          <w:b/>
        </w:rPr>
        <w:t>First 5 seconds.</w:t>
      </w:r>
      <w:r>
        <w:t xml:space="preserve"> Page loads to a warm cream screen, deep navy headline: </w:t>
      </w:r>
      <w:r>
        <w:rPr>
          <w:i/>
        </w:rPr>
        <w:t>what's the day?</w:t>
      </w:r>
      <w:r>
        <w:t xml:space="preserve"> A single fat input box, mic icon glowing orange. No signup, no tour. The user taps the mic and says one sentence. The screen fills with a structured plan in under a second. The wow is immediate: </w:t>
      </w:r>
      <w:r>
        <w:rPr>
          <w:i/>
        </w:rPr>
        <w:t>I talked, it executed.</w:t>
      </w:r>
    </w:p>
    <w:p>
      <w:r>
        <w:rPr>
          <w:b/>
        </w:rPr>
        <w:t>First 5 minutes.</w:t>
      </w:r>
      <w:r>
        <w:t xml:space="preserve"> The user taps the four pre-rendered artifact cards — today's plan, meeting notes from earlier, an email to a client, a weekly summary, a 2-day SF packing list. Each one looks like a thing a $50/hr assistant would have produced. The user dictates one new item: </w:t>
      </w:r>
      <w:r>
        <w:rPr>
          <w:i/>
        </w:rPr>
        <w:t>"draft a thank-you note to my Saturday Airbnb host."</w:t>
      </w:r>
      <w:r>
        <w:t xml:space="preserve"> Card appears. They send it. They've replaced one workflow already.</w:t>
      </w:r>
    </w:p>
    <w:p>
      <w:r>
        <w:rPr>
          <w:b/>
        </w:rPr>
        <w:t>Day 1.</w:t>
      </w:r>
      <w:r>
        <w:t xml:space="preserve"> Three captures across the morning: a grocery list while making coffee, a follow-up email after a 9am call, a reminder to RSVP to a wedding. The driving brief plays at 4:25 on the way to school pickup — three things on deck for tomorrow, in a calm voice. The user arrives at school feeling oriented instead of overdrawn.</w:t>
      </w:r>
    </w:p>
    <w:p>
      <w:r>
        <w:rPr>
          <w:b/>
        </w:rPr>
        <w:t>Day 7.</w:t>
      </w:r>
      <w:r>
        <w:t xml:space="preserve"> The Sunday review artifact lands automatically: what shipped, what slipped, what's blocked, biggest win. The user forwards it to their spouse without editing. ASSISTANT now knows the names of their team, the cadence of their week, the kids' schedules. Capture friction is near zero — they speak to it like a chief of staff.</w:t>
      </w:r>
    </w:p>
    <w:p>
      <w:r>
        <w:rPr>
          <w:b/>
        </w:rPr>
        <w:t>Day 30.</w:t>
      </w:r>
      <w:r>
        <w:t xml:space="preserve"> ASSISTANT has produced 140+ artifacts. The user has stopped using their separate notes app, separate to-do app, and separate journaling app. They tell two friends at dinner. The phrase </w:t>
      </w:r>
      <w:r>
        <w:rPr>
          <w:i/>
        </w:rPr>
        <w:t>"I told my assistant"</w:t>
      </w:r>
      <w:r>
        <w:t xml:space="preserve"> now refers to software. The product has become a layer of cognition.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