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20260516-141150</w:t>
      </w:r>
    </w:p>
    <w:p>
      <w:r>
        <w:rPr>
          <w:b/>
        </w:rPr>
        <w:t>Session:</w:t>
      </w:r>
      <w:r>
        <w:t xml:space="preserve"> 7c3e875e-be3c-4898-935f-da8068cdc502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2026-05-16T14:11:50.247966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C:\Users\Harnoor\.claude\projects\C--Users-Harnoor-Desktop-Trillionair-Trillionaire-Trillionaire\7c3e875e-be3c-4898-935f-da8068cdc502.jsonl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