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oracle — Open Tasks</w:t>
      </w:r>
    </w:p>
    <w:p>
      <w:r>
        <w:t>Project-scoped task list. Edit freely.</w:t>
      </w:r>
    </w:p>
    <w:p>
      <w:r>
        <w:rPr>
          <w:b/>
        </w:rPr>
        <w:t>Project:</w:t>
      </w:r>
      <w:r>
        <w:t xml:space="preserve"> </w:t>
      </w:r>
      <w:r>
        <w:t>oracle</w:t>
      </w:r>
    </w:p>
    <w:p>
      <w:r>
        <w:rPr>
          <w:b/>
        </w:rPr>
        <w:t>Status:</w:t>
      </w:r>
      <w:r>
        <w:t xml:space="preserve"> active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Open</w:t>
      </w:r>
    </w:p>
    <w:p>
      <w:r>
        <w:t xml:space="preserve">_Use </w:t>
      </w:r>
      <w:r>
        <w:t>- [ ] [#p1] [#tag] task text</w:t>
      </w:r>
      <w:r>
        <w:t xml:space="preserve"> to add tasks with priority + tags._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