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Marker content for indexing verification test.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