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20260514-112300</w:t>
      </w:r>
    </w:p>
    <w:p>
      <w:r>
        <w:rPr>
          <w:b/>
        </w:rPr>
        <w:t>Session:</w:t>
      </w:r>
      <w:r>
        <w:t xml:space="preserve"> bd5b2b05-4567-402f-8b3a-543e1c31b75e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2026-05-14T11:23:00.100354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C:\Users\Harnoor\.claude\projects\C--Users-Harnoor-Desktop-Trillionair-Trillionaire-Trillionaire\bd5b2b05-4567-402f-8b3a-543e1c31b75e.jsonl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