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2026-05-20 00:03:03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00:06:30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00:08:54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00:14:03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00:15:22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00:20:42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00:23:53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00:38:54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00:42:59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00:48:53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00:49:10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00:53:07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00:53:56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00:59:00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01:08:56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01:13:54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01:18:56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01:20:01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01:23:57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01:28:38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01:28:58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01:39:01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01:42:58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01:43:54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01:49:06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01:53:00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01:53:57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01:58:38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01:58:54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02:07:32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02:09:02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02:15:26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02:15:43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02:19:15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02:23:54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02:28:38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02:28:55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02:35:08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02:38:59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02:43:00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02:43:56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02:49:06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02:50:09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02:53:00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02:59:02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02:59:33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03:09:07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03:12:59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03:18:57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03:20:26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03:23:01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03:24:03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03:28:53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03:28:59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03:35:39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03:36:11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03:39:01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03:42:58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03:43:58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03:49:57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03:53:59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03:55:15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03:59:00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04:04:41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04:06:03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04:08:59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04:13:59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04:15:26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04:19:40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04:23:57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04:28:59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04:35:55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04:39:02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04:43:02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04:43:59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04:48:59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04:49:16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04:54:00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2026-05-20 04:59:11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