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2026-05-04</w:t>
      </w:r>
    </w:p>
    <w:p>
      <w:r>
        <w:t>generated 2026-05-04T23:42Z · window: prior 24h · format: scannable, dense, lowercase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swarm quiet ~50hr+ — no truncations, no respawns, no stuck agents since 2026-05-02 03:33</w:t>
      </w:r>
    </w:p>
    <w:p>
      <w:pPr>
        <w:pStyle w:val="ListBullet"/>
      </w:pPr>
      <w:r>
        <w:t>watchdog green: 44 OK · 1 WARN · 0 RED in last 24h</w:t>
      </w:r>
    </w:p>
    <w:p>
      <w:pPr>
        <w:pStyle w:val="ListBullet"/>
      </w:pPr>
      <w:r>
        <w:t>aws cli cold-start hung twice today (05:23Z + 22:57Z) — host fork pressure, both self-corrected or noted</w:t>
      </w:r>
    </w:p>
    <w:p>
      <w:pPr>
        <w:pStyle w:val="ListBullet"/>
      </w:pPr>
      <w:r>
        <w:t>cron still firing every ~15min despite daily-only directive — 126 violations now (was 118 at midnight)</w:t>
      </w:r>
    </w:p>
    <w:p>
      <w:pPr>
        <w:pStyle w:val="ListBullet"/>
      </w:pPr>
      <w:r>
        <w:t>nothing deployed last 24h · no advisor audits written · no task-registry rows touched today</w:t>
      </w:r>
    </w:p>
    <w:p>
      <w:pPr>
        <w:pStyle w:val="ListBullet"/>
      </w:pPr>
      <w:r>
        <w:t>llm-costs.jsonl stale since 2026-04-19 (15-day blind spot, persistent) · daily-aws-cost.log returning $0 since 2026-05-03 (CE-API publisher broken 2nd day)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 · swarm-orchestrator (24h)</w:t>
      </w:r>
    </w:p>
    <w:p>
      <w:pPr>
        <w:pStyle w:val="ListBullet"/>
      </w:pPr>
      <w:r>
        <w:t xml:space="preserve">entries logged: </w:t>
      </w:r>
      <w:r>
        <w:rPr>
          <w:b/>
        </w:rPr>
        <w:t>123</w:t>
      </w:r>
      <w:r>
        <w:t xml:space="preserve"> lines covering 2026-05-03 04:00Z → 2026-05-04 22:57Z</w:t>
      </w:r>
    </w:p>
    <w:p>
      <w:pPr>
        <w:pStyle w:val="ListBullet"/>
      </w:pPr>
      <w:r>
        <w:t>scheduled-run cycles: ~62 (every ~15min, daily-only directive still violated)</w:t>
      </w:r>
    </w:p>
    <w:p>
      <w:pPr>
        <w:pStyle w:val="ListBullet"/>
      </w:pPr>
      <w:r>
        <w:t xml:space="preserve">result: </w:t>
      </w:r>
      <w:r>
        <w:rPr>
          <w:b/>
        </w:rPr>
        <w:t>healthy</w:t>
      </w:r>
      <w:r>
        <w:t xml:space="preserve"> every cycle</w:t>
      </w:r>
    </w:p>
    <w:p>
      <w:pPr>
        <w:pStyle w:val="ListBullet"/>
      </w:pPr>
      <w:r>
        <w:t xml:space="preserve">truncated mid-flight transcripts: </w:t>
      </w:r>
      <w:r>
        <w:rPr>
          <w:b/>
        </w:rPr>
        <w:t>0</w:t>
      </w:r>
    </w:p>
    <w:p>
      <w:pPr>
        <w:pStyle w:val="ListBullet"/>
      </w:pPr>
      <w:r>
        <w:t xml:space="preserve">respawned: </w:t>
      </w:r>
      <w:r>
        <w:rPr>
          <w:b/>
        </w:rPr>
        <w:t>0</w:t>
      </w:r>
    </w:p>
    <w:p>
      <w:pPr>
        <w:pStyle w:val="ListBullet"/>
      </w:pPr>
      <w:r>
        <w:t xml:space="preserve">stuck agents: </w:t>
      </w:r>
      <w:r>
        <w:rPr>
          <w:b/>
        </w:rPr>
        <w:t>0</w:t>
      </w:r>
    </w:p>
    <w:p>
      <w:pPr>
        <w:pStyle w:val="ListBullet"/>
      </w:pPr>
      <w:r>
        <w:t xml:space="preserve">substantive_new outputs: </w:t>
      </w:r>
      <w:r>
        <w:rPr>
          <w:b/>
        </w:rPr>
        <w:t>0</w:t>
      </w:r>
      <w:r>
        <w:t xml:space="preserve"> for 49+ consecutive hours</w:t>
      </w:r>
    </w:p>
    <w:p>
      <w:pPr>
        <w:pStyle w:val="ListBullet"/>
      </w:pPr>
      <w:r>
        <w:t xml:space="preserve">registry in_progress: </w:t>
      </w:r>
      <w:r>
        <w:rPr>
          <w:b/>
        </w:rPr>
        <w:t>0</w:t>
      </w:r>
      <w:r>
        <w:t xml:space="preserve"> (regex hit only on legend line)</w:t>
      </w:r>
    </w:p>
    <w:p>
      <w:pPr>
        <w:pStyle w:val="ListBullet"/>
      </w:pPr>
      <w:r>
        <w:t xml:space="preserve">4hr truncation rate: </w:t>
      </w:r>
      <w:r>
        <w:rPr>
          <w:b/>
        </w:rPr>
        <w:t>0</w:t>
      </w:r>
      <w:r>
        <w:t xml:space="preserve"> (threshold 5)</w:t>
      </w:r>
    </w:p>
    <w:p>
      <w:pPr>
        <w:pStyle w:val="ListBullet"/>
      </w:pPr>
      <w:r>
        <w:t>one persistent artifact: 0f71d72f/bnjcdq8yv.output growing slowly with cygwin "bash fork: Resource temporarily unavailable" (1133B by 05:17Z) — windows process/handle exhaustion, NOT agent truncation</w:t>
      </w:r>
    </w:p>
    <w:p>
      <w:pPr>
        <w:spacing w:before="280" w:after="80"/>
      </w:pPr>
      <w:r>
        <w:rPr>
          <w:b/>
          <w:color w:val="141413"/>
          <w:sz w:val="36"/>
        </w:rPr>
        <w:t>2 · watchdog (24h)</w:t>
      </w:r>
    </w:p>
    <w:p>
      <w:pPr>
        <w:pStyle w:val="ListBullet"/>
      </w:pPr>
      <w:r>
        <w:t xml:space="preserve">entries: </w:t>
      </w:r>
      <w:r>
        <w:rPr>
          <w:b/>
        </w:rPr>
        <w:t>45</w:t>
      </w:r>
      <w:r>
        <w:t xml:space="preserve"> total</w:t>
      </w:r>
    </w:p>
    <w:p>
      <w:pPr>
        <w:pStyle w:val="ListBullet"/>
      </w:pPr>
      <w:r>
        <w:t xml:space="preserve">OK: </w:t>
      </w:r>
      <w:r>
        <w:rPr>
          <w:b/>
        </w:rPr>
        <w:t>44</w:t>
      </w:r>
    </w:p>
    <w:p>
      <w:pPr>
        <w:pStyle w:val="ListBullet"/>
      </w:pPr>
      <w:r>
        <w:t xml:space="preserve">WARN: </w:t>
      </w:r>
      <w:r>
        <w:rPr>
          <w:b/>
        </w:rPr>
        <w:t>1</w:t>
      </w:r>
      <w:r>
        <w:t xml:space="preserve"> (the 2026-05-02T09:03Z fifth-rapid-refire entry — already paged at the time, not new today)</w:t>
      </w:r>
    </w:p>
    <w:p>
      <w:pPr>
        <w:pStyle w:val="ListBullet"/>
      </w:pPr>
      <w:r>
        <w:t xml:space="preserve">RED: </w:t>
      </w:r>
      <w:r>
        <w:rPr>
          <w:b/>
        </w:rPr>
        <w:t>0</w:t>
      </w:r>
    </w:p>
    <w:p>
      <w:pPr>
        <w:pStyle w:val="ListBullet"/>
      </w:pPr>
      <w:r>
        <w:t>consecutive-WARN counter: 0 (well under 3-warn-90min email threshold)</w:t>
      </w:r>
    </w:p>
    <w:p>
      <w:pPr>
        <w:pStyle w:val="ListBullet"/>
      </w:pPr>
      <w:r>
        <w:t>no new RED escalations · no email re-fires</w:t>
      </w:r>
    </w:p>
    <w:p>
      <w:pPr>
        <w:pStyle w:val="ListBullet"/>
      </w:pPr>
      <w:r>
        <w:t>known persistent blind spots noted across cycles: llm-costs stale 15d · heartbeat.jsonl stale 15d · agent-comms dir absent · daily-aws-cost CE-API not refreshed 2 cycles · email-publisher WinError 10061 · scheduler-not-honoring-daily-downgrade</w:t>
      </w:r>
    </w:p>
    <w:p>
      <w:pPr>
        <w:spacing w:before="280" w:after="80"/>
      </w:pPr>
      <w:r>
        <w:rPr>
          <w:b/>
          <w:color w:val="141413"/>
          <w:sz w:val="36"/>
        </w:rPr>
        <w:t>3 · advisor audits (yesterday 2026-05-03)</w:t>
      </w:r>
    </w:p>
    <w:p>
      <w:pPr>
        <w:pStyle w:val="ListBullet"/>
      </w:pPr>
      <w:r>
        <w:t>expected: F:/TITAN/plans/advisors/claude-code-audit-2026-05-03-*.md</w:t>
      </w:r>
    </w:p>
    <w:p>
      <w:pPr>
        <w:pStyle w:val="ListBullet"/>
      </w:pPr>
      <w:r>
        <w:t xml:space="preserve">actual: </w:t>
      </w:r>
      <w:r>
        <w:rPr>
          <w:b/>
        </w:rPr>
        <w:t>none</w:t>
      </w:r>
      <w:r>
        <w:t xml:space="preserve"> — last advisor audit was 2026-05-02-0335.md</w:t>
      </w:r>
    </w:p>
    <w:p>
      <w:pPr>
        <w:pStyle w:val="ListBullet"/>
      </w:pPr>
      <w:r>
        <w:t>gap: ~46hr since last audit · auditor cron may be down or quiesced</w:t>
      </w:r>
    </w:p>
    <w:p>
      <w:pPr>
        <w:pStyle w:val="ListBullet"/>
      </w:pPr>
      <w:r>
        <w:rPr>
          <w:b/>
        </w:rPr>
        <w:t>flag:</w:t>
      </w:r>
      <w:r>
        <w:t xml:space="preserve"> advisor audit cadence broken — investigate scheduler</w:t>
      </w:r>
    </w:p>
    <w:p>
      <w:pPr>
        <w:spacing w:before="280" w:after="80"/>
      </w:pPr>
      <w:r>
        <w:rPr>
          <w:b/>
          <w:color w:val="141413"/>
          <w:sz w:val="36"/>
        </w:rPr>
        <w:t>4 · journal — DEPLOYED last 24h</w:t>
      </w:r>
    </w:p>
    <w:p>
      <w:pPr>
        <w:pStyle w:val="ListBullet"/>
      </w:pPr>
      <w:r>
        <w:t>F:/TITAN/plans/journal/ contains only R0172-DEPLOYED-2026-04-22.md (12 days old)</w:t>
      </w:r>
    </w:p>
    <w:p>
      <w:pPr>
        <w:pStyle w:val="ListBullet"/>
      </w:pPr>
      <w:r>
        <w:t xml:space="preserve">DEPLOYED headers in last 24h: </w:t>
      </w:r>
      <w:r>
        <w:rPr>
          <w:b/>
        </w:rPr>
        <w:t>0</w:t>
      </w:r>
    </w:p>
    <w:p>
      <w:pPr>
        <w:pStyle w:val="ListBullet"/>
      </w:pPr>
      <w:r>
        <w:t>nothing shipped overnight</w:t>
      </w:r>
    </w:p>
    <w:p>
      <w:pPr>
        <w:spacing w:before="280" w:after="80"/>
      </w:pPr>
      <w:r>
        <w:rPr>
          <w:b/>
          <w:color w:val="141413"/>
          <w:sz w:val="36"/>
        </w:rPr>
        <w:t>5 · task-registry — last_updated rows yesterday/today</w:t>
      </w:r>
    </w:p>
    <w:p>
      <w:pPr>
        <w:pStyle w:val="ListBullet"/>
      </w:pPr>
      <w:r>
        <w:t>TASK-REGISTRY-2026-04-21.md (1040 lines)</w:t>
      </w:r>
    </w:p>
    <w:p>
      <w:pPr>
        <w:pStyle w:val="ListBullet"/>
      </w:pPr>
      <w:r>
        <w:t xml:space="preserve">last_updated 2026-05-03: </w:t>
      </w:r>
      <w:r>
        <w:rPr>
          <w:b/>
        </w:rPr>
        <w:t>0</w:t>
      </w:r>
    </w:p>
    <w:p>
      <w:pPr>
        <w:pStyle w:val="ListBullet"/>
      </w:pPr>
      <w:r>
        <w:t xml:space="preserve">last_updated 2026-05-04: </w:t>
      </w:r>
      <w:r>
        <w:rPr>
          <w:b/>
        </w:rPr>
        <w:t>0</w:t>
      </w:r>
    </w:p>
    <w:p>
      <w:pPr>
        <w:pStyle w:val="ListBullet"/>
      </w:pPr>
      <w:r>
        <w:t>most recent activity: 2026-05-02 (6 rows touched)</w:t>
      </w:r>
    </w:p>
    <w:p>
      <w:pPr>
        <w:pStyle w:val="ListBullet"/>
      </w:pPr>
      <w:r>
        <w:t>registry has gone dormant for 2 days — matches swarm quiet window</w:t>
      </w:r>
    </w:p>
    <w:p>
      <w:pPr>
        <w:spacing w:before="280" w:after="80"/>
      </w:pPr>
      <w:r>
        <w:rPr>
          <w:b/>
          <w:color w:val="141413"/>
          <w:sz w:val="36"/>
        </w:rPr>
        <w:t>6 · llm-costs.jsonl (24h sum)</w:t>
      </w:r>
    </w:p>
    <w:p>
      <w:pPr>
        <w:pStyle w:val="ListBullet"/>
      </w:pPr>
      <w:r>
        <w:t xml:space="preserve">last entry timestamp: </w:t>
      </w:r>
      <w:r>
        <w:rPr>
          <w:b/>
        </w:rPr>
        <w:t>2026-04-19T06:38:12</w:t>
      </w:r>
      <w:r>
        <w:t xml:space="preserve"> — file frozen 15+ days</w:t>
      </w:r>
    </w:p>
    <w:p>
      <w:pPr>
        <w:pStyle w:val="ListBullet"/>
      </w:pPr>
      <w:r>
        <w:t xml:space="preserve">entries in 24h window: </w:t>
      </w:r>
      <w:r>
        <w:rPr>
          <w:b/>
        </w:rPr>
        <w:t>0</w:t>
      </w:r>
    </w:p>
    <w:p>
      <w:pPr>
        <w:pStyle w:val="ListBullet"/>
      </w:pPr>
      <w:r>
        <w:t xml:space="preserve">cost summed: </w:t>
      </w:r>
      <w:r>
        <w:rPr>
          <w:b/>
        </w:rPr>
        <w:t>unavailable</w:t>
      </w:r>
      <w:r>
        <w:t xml:space="preserve"> (instrumentation not writing; persistent blind spot flagged in watchdog memo across 142+ cycles)</w:t>
      </w:r>
    </w:p>
    <w:p>
      <w:pPr>
        <w:pStyle w:val="ListBullet"/>
      </w:pPr>
      <w:r>
        <w:rPr>
          <w:b/>
        </w:rPr>
        <w:t>action item:</w:t>
      </w:r>
      <w:r>
        <w:t xml:space="preserve"> investigate why claude_code backend stopped emitting cost rows · observability hole</w:t>
      </w:r>
    </w:p>
    <w:p>
      <w:pPr>
        <w:spacing w:before="280" w:after="80"/>
      </w:pPr>
      <w:r>
        <w:rPr>
          <w:b/>
          <w:color w:val="141413"/>
          <w:sz w:val="36"/>
        </w:rPr>
        <w:t>7 · daily-aws-cost.log (last line)</w:t>
      </w:r>
    </w:p>
    <w:p>
      <w:pPr>
        <w:pStyle w:val="ListBullet"/>
      </w:pPr>
      <w:r>
        <w:t>last fetch: 2026-05-04T08:00:02</w:t>
      </w:r>
    </w:p>
    <w:p>
      <w:pPr>
        <w:pStyle w:val="ListBullet"/>
      </w:pPr>
      <w:r>
        <w:t xml:space="preserve">MTD: </w:t>
      </w:r>
      <w:r>
        <w:rPr>
          <w:b/>
        </w:rPr>
        <w:t>$0.00</w:t>
      </w:r>
      <w:r>
        <w:t xml:space="preserve"> across </w:t>
      </w:r>
      <w:r>
        <w:rPr>
          <w:b/>
        </w:rPr>
        <w:t>0 services</w:t>
      </w:r>
      <w:r>
        <w:t xml:space="preserve"> (CE API returning empty)</w:t>
      </w:r>
    </w:p>
    <w:p>
      <w:pPr>
        <w:pStyle w:val="ListBullet"/>
      </w:pPr>
      <w:r>
        <w:t xml:space="preserve">daily avg: </w:t>
      </w:r>
      <w:r>
        <w:rPr>
          <w:b/>
        </w:rPr>
        <w:t>$0.00 (0 days)</w:t>
      </w:r>
    </w:p>
    <w:p>
      <w:pPr>
        <w:pStyle w:val="ListBullet"/>
      </w:pPr>
      <w:r>
        <w:t>forecast rest-of-month: $0.00 · forecast next: $0.00</w:t>
      </w:r>
    </w:p>
    <w:p>
      <w:pPr>
        <w:pStyle w:val="ListBullet"/>
      </w:pPr>
      <w:r>
        <w:t>email publisher: ok=False (WinError 10061 — local SMTP refused, persistent)</w:t>
      </w:r>
    </w:p>
    <w:p>
      <w:pPr>
        <w:pStyle w:val="ListBullet"/>
      </w:pPr>
      <w:r>
        <w:t xml:space="preserve">2nd consecutive day of empty CE response (2026-05-03 also $0.00) — </w:t>
      </w:r>
      <w:r>
        <w:rPr>
          <w:b/>
        </w:rPr>
        <w:t>cost publisher broken</w:t>
      </w:r>
    </w:p>
    <w:p>
      <w:pPr>
        <w:pStyle w:val="ListBullet"/>
      </w:pPr>
      <w:r>
        <w:t>prior healthy snapshot 2026-05-02: MTD $6.69 / daily-avg $3.03 / forecast $85.13</w:t>
      </w:r>
    </w:p>
    <w:p>
      <w:pPr>
        <w:spacing w:before="280" w:after="80"/>
      </w:pPr>
      <w:r>
        <w:rPr>
          <w:b/>
          <w:color w:val="141413"/>
          <w:sz w:val="36"/>
        </w:rPr>
        <w:t>8 · CloudWatch Innerverse/PMF (24h)</w:t>
      </w:r>
    </w:p>
    <w:p>
      <w:pPr>
        <w:pStyle w:val="ListBullet"/>
      </w:pPr>
      <w:r>
        <w:t>intended metrics: SessionDepth, HelpfulnessScore, RatingCount</w:t>
      </w:r>
    </w:p>
    <w:p>
      <w:pPr>
        <w:pStyle w:val="ListBullet"/>
      </w:pPr>
      <w:r>
        <w:t>access path: aws cloudwatch get-metric-statistics</w:t>
      </w:r>
    </w:p>
    <w:p>
      <w:pPr>
        <w:pStyle w:val="ListBullet"/>
      </w:pPr>
      <w:r>
        <w:rPr>
          <w:b/>
        </w:rPr>
        <w:t>status: unavailable</w:t>
      </w:r>
      <w:r>
        <w:t xml:space="preserve"> — aws cli cold-start has been hung twice today (05:23Z exit:124, 22:57Z exit:124 confirmed unrecovered) under cygwin fork pressure</w:t>
      </w:r>
    </w:p>
    <w:p>
      <w:pPr>
        <w:pStyle w:val="ListBullet"/>
      </w:pPr>
      <w:r>
        <w:t>recommendation per swarm-orch entry 22:57Z: switch heartbeat dispatcher to boto3 python OR move to linux host</w:t>
      </w:r>
    </w:p>
    <w:p>
      <w:pPr>
        <w:pStyle w:val="ListBullet"/>
      </w:pPr>
      <w:r>
        <w:t>skipping live CW pull this cycle (would exceed runtime budget, low-value at $0)</w:t>
      </w:r>
    </w:p>
    <w:p>
      <w:pPr>
        <w:spacing w:before="280" w:after="80"/>
      </w:pPr>
      <w:r>
        <w:rPr>
          <w:b/>
          <w:color w:val="141413"/>
          <w:sz w:val="36"/>
        </w:rPr>
        <w:t>9 · pending T-numbers idle &gt;24h on Harnoor</w:t>
      </w:r>
    </w:p>
    <w:p>
      <w:r>
        <w:t>all open/blocked/awaiting tasks last touched in april — every one is &gt;24h idle. notable still-pending:</w:t>
      </w:r>
    </w:p>
    <w:p>
      <w:pPr>
        <w:pStyle w:val="ListBullet"/>
      </w:pPr>
      <w:r>
        <w:rPr>
          <w:b/>
        </w:rPr>
        <w:t>T002-improvmx-inbound</w:t>
      </w:r>
      <w:r>
        <w:t xml:space="preserve"> — PARTIAL since 2026-04-21, awaits browser signup at improvmx.com/domains/add</w:t>
      </w:r>
    </w:p>
    <w:p>
      <w:pPr>
        <w:pStyle w:val="ListBullet"/>
      </w:pPr>
      <w:r>
        <w:rPr>
          <w:b/>
        </w:rPr>
        <w:t>T003</w:t>
      </w:r>
      <w:r>
        <w:t xml:space="preserve"> — SSO provider choice, foundation built 2026-04-21, awaits reply</w:t>
      </w:r>
    </w:p>
    <w:p>
      <w:pPr>
        <w:pStyle w:val="ListBullet"/>
      </w:pPr>
      <w:r>
        <w:rPr>
          <w:b/>
        </w:rPr>
        <w:t>T004</w:t>
      </w:r>
      <w:r>
        <w:t xml:space="preserve"> — admin dashboard auth, open since 2026-04-21</w:t>
      </w:r>
    </w:p>
    <w:p>
      <w:pPr>
        <w:pStyle w:val="ListBullet"/>
      </w:pPr>
      <w:r>
        <w:rPr>
          <w:b/>
        </w:rPr>
        <w:t>T005</w:t>
      </w:r>
      <w:r>
        <w:t xml:space="preserve"> — voice MVP rollout, open</w:t>
      </w:r>
    </w:p>
    <w:p>
      <w:pPr>
        <w:pStyle w:val="ListBullet"/>
      </w:pPr>
      <w:r>
        <w:rPr>
          <w:b/>
        </w:rPr>
        <w:t>T006</w:t>
      </w:r>
      <w:r>
        <w:t xml:space="preserve"> — voice M2 (websocket) timing, open</w:t>
      </w:r>
    </w:p>
    <w:p>
      <w:pPr>
        <w:pStyle w:val="ListBullet"/>
      </w:pPr>
      <w:r>
        <w:rPr>
          <w:b/>
        </w:rPr>
        <w:t>T008</w:t>
      </w:r>
      <w:r>
        <w:t xml:space="preserve"> — per-bubble feedback memo (last_updated 2026-04-21), awaits approval to execute</w:t>
      </w:r>
    </w:p>
    <w:p>
      <w:pPr>
        <w:pStyle w:val="ListBullet"/>
      </w:pPr>
      <w:r>
        <w:rPr>
          <w:b/>
        </w:rPr>
        <w:t>T011</w:t>
      </w:r>
      <w:r>
        <w:t xml:space="preserve"> — model-tiering strategy v1 ready_for_review since 2026-04-21</w:t>
      </w:r>
    </w:p>
    <w:p>
      <w:pPr>
        <w:pStyle w:val="ListBullet"/>
      </w:pPr>
      <w:r>
        <w:rPr>
          <w:b/>
        </w:rPr>
        <w:t>T013</w:t>
      </w:r>
      <w:r>
        <w:t xml:space="preserve"> — SES bounce/complaint→SNS, wired, pending Harnoor SNS subscription click</w:t>
      </w:r>
    </w:p>
    <w:p>
      <w:pPr>
        <w:pStyle w:val="ListBullet"/>
      </w:pPr>
      <w:r>
        <w:rPr>
          <w:b/>
        </w:rPr>
        <w:t>T015</w:t>
      </w:r>
      <w:r>
        <w:t xml:space="preserve"> — wire PreCompact + SessionStart hooks (later marked closed dup, original entry remains open)</w:t>
      </w:r>
    </w:p>
    <w:p>
      <w:pPr>
        <w:pStyle w:val="ListBullet"/>
      </w:pPr>
      <w:r>
        <w:rPr>
          <w:b/>
        </w:rPr>
        <w:t>T016</w:t>
      </w:r>
      <w:r>
        <w:t xml:space="preserve"> — graduated conversation compaction in conversation_store.py, open since 2026-04-22</w:t>
      </w:r>
    </w:p>
    <w:p>
      <w:pPr>
        <w:pStyle w:val="ListBullet"/>
      </w:pPr>
      <w:r>
        <w:rPr>
          <w:b/>
        </w:rPr>
        <w:t>T020</w:t>
      </w:r>
      <w:r>
        <w:t xml:space="preserve"> — advisor tool watch + turn_weight_classifier pre-work, open since 2026-04-22</w:t>
      </w:r>
    </w:p>
    <w:p>
      <w:r>
        <w:t>count: ~11 pending decisions all crusty. consider a triage sweep.</w:t>
      </w:r>
    </w:p>
    <w:p>
      <w:pPr>
        <w:spacing w:before="280" w:after="80"/>
      </w:pPr>
      <w:r>
        <w:rPr>
          <w:b/>
          <w:color w:val="141413"/>
          <w:sz w:val="36"/>
        </w:rPr>
        <w:t>10 · background SCOUT/FORGE outputs (Temp/claude/*/tasks last 24h)</w:t>
      </w:r>
    </w:p>
    <w:p>
      <w:pPr>
        <w:pStyle w:val="ListBullet"/>
      </w:pPr>
      <w:r>
        <w:t xml:space="preserve">total .output files modified in 24h: </w:t>
      </w:r>
      <w:r>
        <w:rPr>
          <w:b/>
        </w:rPr>
        <w:t>43</w:t>
      </w:r>
    </w:p>
    <w:p>
      <w:pPr>
        <w:pStyle w:val="ListBullet"/>
      </w:pPr>
      <w:r>
        <w:t xml:space="preserve">substantive (&gt;5KB) outputs: </w:t>
      </w:r>
      <w:r>
        <w:rPr>
          <w:b/>
        </w:rPr>
        <w:t>3</w:t>
      </w:r>
      <w:r>
        <w:t xml:space="preserve"> — and all 3 trace to the current orchestrator session 1267b481 (this report's own bash captures), not background agents</w:t>
      </w:r>
    </w:p>
    <w:p>
      <w:pPr>
        <w:pStyle w:val="ListBullet"/>
      </w:pPr>
      <w:r>
        <w:t xml:space="preserve">substantive new background work: </w:t>
      </w:r>
      <w:r>
        <w:rPr>
          <w:b/>
        </w:rPr>
        <w:t>0</w:t>
      </w:r>
    </w:p>
    <w:p>
      <w:pPr>
        <w:pStyle w:val="ListBullet"/>
      </w:pPr>
      <w:r>
        <w:t>one persistent error file: 0f71d72f/bnjcdq8yv.output 1133B "bash fork: Resource temporarily unavailable" — host pressure artefact</w:t>
      </w:r>
    </w:p>
    <w:p>
      <w:pPr>
        <w:pStyle w:val="ListBullet"/>
      </w:pPr>
      <w:r>
        <w:t>the rest are 0B orchestrator-self ephemerals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anomalies / red flags (composite)</w:t>
      </w:r>
    </w:p>
    <w:p>
      <w:pPr>
        <w:pStyle w:val="ListBullet"/>
      </w:pPr>
      <w:r>
        <w:rPr>
          <w:b/>
        </w:rPr>
        <w:t>A.</w:t>
      </w:r>
      <w:r>
        <w:t xml:space="preserve"> advisor audit cadence dropped — 46hr gap, scheduler likely halted</w:t>
      </w:r>
    </w:p>
    <w:p>
      <w:pPr>
        <w:pStyle w:val="ListBullet"/>
      </w:pPr>
      <w:r>
        <w:rPr>
          <w:b/>
        </w:rPr>
        <w:t>B.</w:t>
      </w:r>
      <w:r>
        <w:t xml:space="preserve"> llm-costs blind spot 15 days — claude_code backend not writing</w:t>
      </w:r>
    </w:p>
    <w:p>
      <w:pPr>
        <w:pStyle w:val="ListBullet"/>
      </w:pPr>
      <w:r>
        <w:rPr>
          <w:b/>
        </w:rPr>
        <w:t>C.</w:t>
      </w:r>
      <w:r>
        <w:t xml:space="preserve"> daily-aws-cost CE API returning empty 2nd day — publisher broken</w:t>
      </w:r>
    </w:p>
    <w:p>
      <w:pPr>
        <w:pStyle w:val="ListBullet"/>
      </w:pPr>
      <w:r>
        <w:rPr>
          <w:b/>
        </w:rPr>
        <w:t>D.</w:t>
      </w:r>
      <w:r>
        <w:t xml:space="preserve"> aws cli cold-start hung twice today under cygwin fork pressure — recommend boto3 python or linux host migration</w:t>
      </w:r>
    </w:p>
    <w:p>
      <w:pPr>
        <w:pStyle w:val="ListBullet"/>
      </w:pPr>
      <w:r>
        <w:rPr>
          <w:b/>
        </w:rPr>
        <w:t>E.</w:t>
      </w:r>
      <w:r>
        <w:t xml:space="preserve"> scheduler still firing every ~15min vs daily directive — 126 violations cumulative</w:t>
      </w:r>
    </w:p>
    <w:p>
      <w:pPr>
        <w:pStyle w:val="ListBullet"/>
      </w:pPr>
      <w:r>
        <w:rPr>
          <w:b/>
        </w:rPr>
        <w:t>F.</w:t>
      </w:r>
      <w:r>
        <w:t xml:space="preserve"> ~50hr substantive work drought — quiet by design or stuck queue?</w:t>
      </w:r>
    </w:p>
    <w:p>
      <w:pPr>
        <w:pStyle w:val="ListBullet"/>
      </w:pPr>
      <w:r>
        <w:rPr>
          <w:b/>
        </w:rPr>
        <w:t>G.</w:t>
      </w:r>
      <w:r>
        <w:t xml:space="preserve"> task registry untouched 2 days — pending decisions stack growing</w:t>
      </w:r>
    </w:p>
    <w:p>
      <w:pPr>
        <w:spacing w:before="280" w:after="80"/>
      </w:pPr>
      <w:r>
        <w:rPr>
          <w:b/>
          <w:color w:val="141413"/>
          <w:sz w:val="36"/>
        </w:rPr>
        <w:t>what changed vs prior nightly (2026-05-03)</w:t>
      </w:r>
    </w:p>
    <w:p>
      <w:pPr>
        <w:pStyle w:val="ListBullet"/>
      </w:pPr>
      <w:r>
        <w:t>previous report: report_bytes=9840, sources=10, runtime_ms=110000</w:t>
      </w:r>
    </w:p>
    <w:p>
      <w:pPr>
        <w:pStyle w:val="ListBullet"/>
      </w:pPr>
      <w:r>
        <w:t>watchdog WARN dropped from prior cycles · still 0 RED</w:t>
      </w:r>
    </w:p>
    <w:p>
      <w:pPr>
        <w:pStyle w:val="ListBullet"/>
      </w:pPr>
      <w:r>
        <w:t>aws cli reliability worsened: 2 hangs today vs 0 yesterday</w:t>
      </w:r>
    </w:p>
    <w:p>
      <w:pPr>
        <w:pStyle w:val="ListBullet"/>
      </w:pPr>
      <w:r>
        <w:t>cron-violation counter advanced 118 → 126 over 24h</w:t>
      </w:r>
    </w:p>
    <w:p>
      <w:pPr>
        <w:pStyle w:val="ListBullet"/>
      </w:pPr>
      <w:r>
        <w:t>swarm quiet streak extended ~24hr → ~50hr</w:t>
      </w:r>
    </w:p>
    <w:p>
      <w:pPr>
        <w:spacing w:before="280" w:after="80"/>
      </w:pPr>
      <w:r>
        <w:rPr>
          <w:b/>
          <w:color w:val="141413"/>
          <w:sz w:val="36"/>
        </w:rPr>
        <w:t>suggestions (no action taken — report-only)</w:t>
      </w:r>
    </w:p>
    <w:p>
      <w:pPr>
        <w:pStyle w:val="ListBullet"/>
      </w:pPr>
      <w:r>
        <w:t>migrate cloudwatch heartbeat from aws cli → boto3 python (cygwin cold-start unreliable)</w:t>
      </w:r>
    </w:p>
    <w:p>
      <w:pPr>
        <w:pStyle w:val="ListBullet"/>
      </w:pPr>
      <w:r>
        <w:t>fix or replace daily-aws-cost CE API call (2 days of $0 is silent failure)</w:t>
      </w:r>
    </w:p>
    <w:p>
      <w:pPr>
        <w:pStyle w:val="ListBullet"/>
      </w:pPr>
      <w:r>
        <w:t>investigate why advisor audit cron stopped firing post 2026-05-02-0335</w:t>
      </w:r>
    </w:p>
    <w:p>
      <w:pPr>
        <w:pStyle w:val="ListBullet"/>
      </w:pPr>
      <w:r>
        <w:t>triage the 11 idle T-numbers — some may be auto-closeable now</w:t>
      </w:r>
    </w:p>
    <w:p>
      <w:pPr>
        <w:pStyle w:val="ListBullet"/>
      </w:pPr>
      <w:r>
        <w:t>cron daemon still ignoring daily-only directive — re-apply or harden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generated by nightly-report-writer · sources read: 10 · runtime: see log line · llm spend: minimal (haiku-only constraint observed via local-first reads, no agent calls)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