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20260418-063618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2026-04-18T06:36:18.920654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