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Mystery Infra Audit — 2026-05-09</w:t>
      </w:r>
    </w:p>
    <w:p>
      <w:pPr>
        <w:spacing w:before="280" w:after="80"/>
      </w:pPr>
      <w:r>
        <w:rPr>
          <w:b/>
          <w:color w:val="141413"/>
          <w:sz w:val="36"/>
        </w:rPr>
        <w:t>Summary</w:t>
      </w:r>
    </w:p>
    <w:p>
      <w:pPr>
        <w:pStyle w:val="ListBullet"/>
      </w:pPr>
      <w:r>
        <w:rPr>
          <w:b/>
        </w:rPr>
        <w:t>CloudFront:</w:t>
      </w:r>
      <w:r>
        <w:t xml:space="preserve"> 51 total distributions. All 51 are fully classified — zero true mysteries.</w:t>
      </w:r>
    </w:p>
    <w:p>
      <w:pPr>
        <w:pStyle w:val="ListBullet"/>
      </w:pPr>
      <w:r>
        <w:rPr>
          <w:b/>
        </w:rPr>
        <w:t>Lambda:</w:t>
      </w:r>
      <w:r>
        <w:t xml:space="preserve"> 13 total functions. All 13 classified — zero true mysteries.</w:t>
      </w:r>
    </w:p>
    <w:p>
      <w:pPr>
        <w:pStyle w:val="ListBullet"/>
      </w:pPr>
      <w:r>
        <w:t>The "14 unexpected CF distros + 12 unexpected Lambdas" from the task description were simply undocumented in the inventory at time of writing; live AWS data resolves every one.</w:t>
      </w:r>
    </w:p>
    <w:p>
      <w:pPr>
        <w:pStyle w:val="ListBullet"/>
      </w:pPr>
      <w:r>
        <w:t xml:space="preserve">Orphan count: </w:t>
      </w:r>
      <w:r>
        <w:rPr>
          <w:b/>
        </w:rPr>
        <w:t>2 CF distributions</w:t>
      </w:r>
      <w:r>
        <w:t xml:space="preserve"> (onelovingconciousness.com + Databricks-era Lambdas x2).</w:t>
      </w:r>
    </w:p>
    <w:p>
      <w:pPr>
        <w:pStyle w:val="ListBullet"/>
      </w:pPr>
      <w:r>
        <w:t xml:space="preserve">Estimated savings from orphan cleanup: </w:t>
      </w:r>
      <w:r>
        <w:rPr>
          <w:b/>
        </w:rPr>
        <w:t>~$0–$2/mo</w:t>
      </w:r>
      <w:r>
        <w:t xml:space="preserve"> (idle distros have no traffic cost; Lambda orphans are never invoked).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CloudFront Distributions (51 total)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Id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Aliases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Comment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Last Modified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Classification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Disposition</w:t>
            </w:r>
          </w:p>
        </w:tc>
      </w:tr>
      <w:tr>
        <w:tc>
          <w:tcPr>
            <w:tcW w:type="dxa" w:w="1234"/>
          </w:tcPr>
          <w:p>
            <w:r/>
            <w:r>
              <w:t>E169XPHARFRJ37</w:t>
            </w:r>
          </w:p>
        </w:tc>
        <w:tc>
          <w:tcPr>
            <w:tcW w:type="dxa" w:w="1234"/>
          </w:tcPr>
          <w:p>
            <w:r/>
            <w:r>
              <w:t>harnoorminhas.com, www.harnoorminhas.com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2026-04-08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E2VIBNFYQ5LI5P</w:t>
            </w:r>
          </w:p>
        </w:tc>
        <w:tc>
          <w:tcPr>
            <w:tcW w:type="dxa" w:w="1234"/>
          </w:tcPr>
          <w:p>
            <w:r/>
            <w:r>
              <w:t>hmtechsolutionsllc.com, www.hmtechsolutionsllc.com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2026-04-08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E13O1VQ9N3WD9P</w:t>
            </w:r>
          </w:p>
        </w:tc>
        <w:tc>
          <w:tcPr>
            <w:tcW w:type="dxa" w:w="1234"/>
          </w:tcPr>
          <w:p>
            <w:r/>
            <w:r>
              <w:t>cloud8data.com, www.cloud8data.com</w:t>
            </w:r>
          </w:p>
        </w:tc>
        <w:tc>
          <w:tcPr>
            <w:tcW w:type="dxa" w:w="1234"/>
          </w:tcPr>
          <w:p>
            <w:r/>
            <w:r>
              <w:t>Cloud 8 Data Website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2026-04-08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EDABRPI00YQDB</w:t>
            </w:r>
          </w:p>
        </w:tc>
        <w:tc>
          <w:tcPr>
            <w:tcW w:type="dxa" w:w="1234"/>
          </w:tcPr>
          <w:p>
            <w:r/>
            <w:r>
              <w:t>onelovingconciousness.com, www.onelovingconciousness.com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2026-04-08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orphan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disable → delete</w:t>
            </w:r>
            <w:r>
              <w:t xml:space="preserve"> — no known active project; domain not in known-project list</w:t>
            </w:r>
          </w:p>
        </w:tc>
      </w:tr>
      <w:tr>
        <w:tc>
          <w:tcPr>
            <w:tcW w:type="dxa" w:w="1234"/>
          </w:tcPr>
          <w:p>
            <w:r/>
            <w:r>
              <w:t>E61VPC0QRQTVA</w:t>
            </w:r>
          </w:p>
        </w:tc>
        <w:tc>
          <w:tcPr>
            <w:tcW w:type="dxa" w:w="1234"/>
          </w:tcPr>
          <w:p>
            <w:r/>
            <w:r>
              <w:t>spiritualaf.me, www.spiritualaf.me</w:t>
            </w:r>
          </w:p>
        </w:tc>
        <w:tc>
          <w:tcPr>
            <w:tcW w:type="dxa" w:w="1234"/>
          </w:tcPr>
          <w:p>
            <w:r/>
            <w:r>
              <w:t>spiritualaf.me website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2026-04-08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E3AOWTJAJI7Z7O</w:t>
            </w:r>
          </w:p>
        </w:tc>
        <w:tc>
          <w:tcPr>
            <w:tcW w:type="dxa" w:w="1234"/>
          </w:tcPr>
          <w:p>
            <w:r/>
            <w:r>
              <w:t>admin.harnoorminhas.com</w:t>
            </w:r>
          </w:p>
        </w:tc>
        <w:tc>
          <w:tcPr>
            <w:tcW w:type="dxa" w:w="1234"/>
          </w:tcPr>
          <w:p>
            <w:r/>
            <w:r>
              <w:t>Admin dashboard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2026-03-17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E9QR6TP000NBP</w:t>
            </w:r>
          </w:p>
        </w:tc>
        <w:tc>
          <w:tcPr>
            <w:tcW w:type="dxa" w:w="1234"/>
          </w:tcPr>
          <w:p>
            <w:r/>
            <w:r>
              <w:t>m.cloud8data.com</w:t>
            </w:r>
          </w:p>
        </w:tc>
        <w:tc>
          <w:tcPr>
            <w:tcW w:type="dxa" w:w="1234"/>
          </w:tcPr>
          <w:p>
            <w:r/>
            <w:r>
              <w:t>m.cloud8data.com mobile forms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2026-03-17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E3Q5XX3NZM2I1A</w:t>
            </w:r>
          </w:p>
        </w:tc>
        <w:tc>
          <w:tcPr>
            <w:tcW w:type="dxa" w:w="1234"/>
          </w:tcPr>
          <w:p>
            <w:r/>
            <w:r>
              <w:t>m.hmtechsolutionsllc.com</w:t>
            </w:r>
          </w:p>
        </w:tc>
        <w:tc>
          <w:tcPr>
            <w:tcW w:type="dxa" w:w="1234"/>
          </w:tcPr>
          <w:p>
            <w:r/>
            <w:r>
              <w:t>mobile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2026-03-30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E2XJDS85A2GSIV</w:t>
            </w:r>
          </w:p>
        </w:tc>
        <w:tc>
          <w:tcPr>
            <w:tcW w:type="dxa" w:w="1234"/>
          </w:tcPr>
          <w:p>
            <w:r/>
            <w:r>
              <w:t>hmtech.one, www.hmtech.one</w:t>
            </w:r>
          </w:p>
        </w:tc>
        <w:tc>
          <w:tcPr>
            <w:tcW w:type="dxa" w:w="1234"/>
          </w:tcPr>
          <w:p>
            <w:r/>
            <w:r>
              <w:t>hmtech.one production site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2026-04-11</w:t>
            </w:r>
          </w:p>
        </w:tc>
        <w:tc>
          <w:tcPr>
            <w:tcW w:type="dxa" w:w="1234"/>
          </w:tcPr>
          <w:p>
            <w:r/>
            <w:r>
              <w:t>other-known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E2M8T6S9SM3OQY</w:t>
            </w:r>
          </w:p>
        </w:tc>
        <w:tc>
          <w:tcPr>
            <w:tcW w:type="dxa" w:w="1234"/>
          </w:tcPr>
          <w:p>
            <w:r/>
            <w:r>
              <w:t>silentinfinity.com, www.silentinfinity.com</w:t>
            </w:r>
          </w:p>
        </w:tc>
        <w:tc>
          <w:tcPr>
            <w:tcW w:type="dxa" w:w="1234"/>
          </w:tcPr>
          <w:p>
            <w:r/>
            <w:r>
              <w:t>INNERVERSE Mirror v1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2026-04-20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EP1QJLMZN6ZHZ</w:t>
            </w:r>
          </w:p>
        </w:tc>
        <w:tc>
          <w:tcPr>
            <w:tcW w:type="dxa" w:w="1234"/>
          </w:tcPr>
          <w:p>
            <w:r/>
            <w:r>
              <w:t>leads.silentinfinity.com, admin.silentinfinity.com</w:t>
            </w:r>
          </w:p>
        </w:tc>
        <w:tc>
          <w:tcPr>
            <w:tcW w:type="dxa" w:w="1234"/>
          </w:tcPr>
          <w:p>
            <w:r/>
            <w:r>
              <w:t>Silent Infinity leads admin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2026-04-21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EJ2Y5FS2NAJXX</w:t>
            </w:r>
          </w:p>
        </w:tc>
        <w:tc>
          <w:tcPr>
            <w:tcW w:type="dxa" w:w="1234"/>
          </w:tcPr>
          <w:p>
            <w:r/>
            <w:r>
              <w:t>apps.silentinfinity.com</w:t>
            </w:r>
          </w:p>
        </w:tc>
        <w:tc>
          <w:tcPr>
            <w:tcW w:type="dxa" w:w="1234"/>
          </w:tcPr>
          <w:p>
            <w:r/>
            <w:r>
              <w:t>Innerverse Apps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EG4G64BVSHBF1</w:t>
            </w:r>
          </w:p>
        </w:tc>
        <w:tc>
          <w:tcPr>
            <w:tcW w:type="dxa" w:w="1234"/>
          </w:tcPr>
          <w:p>
            <w:r/>
            <w:r>
              <w:t>dreams.silentinfinity.com</w:t>
            </w:r>
          </w:p>
        </w:tc>
        <w:tc>
          <w:tcPr>
            <w:tcW w:type="dxa" w:w="1234"/>
          </w:tcPr>
          <w:p>
            <w:r/>
            <w:r>
              <w:t>Innerverse — DREAMS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E1Y1AJVY6MKW72</w:t>
            </w:r>
          </w:p>
        </w:tc>
        <w:tc>
          <w:tcPr>
            <w:tcW w:type="dxa" w:w="1234"/>
          </w:tcPr>
          <w:p>
            <w:r/>
            <w:r>
              <w:t>oracle.silentinfinity.com</w:t>
            </w:r>
          </w:p>
        </w:tc>
        <w:tc>
          <w:tcPr>
            <w:tcW w:type="dxa" w:w="1234"/>
          </w:tcPr>
          <w:p>
            <w:r/>
            <w:r>
              <w:t>Innerverse — ORACLE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ENCGKCTQEHNQG</w:t>
            </w:r>
          </w:p>
        </w:tc>
        <w:tc>
          <w:tcPr>
            <w:tcW w:type="dxa" w:w="1234"/>
          </w:tcPr>
          <w:p>
            <w:r/>
            <w:r>
              <w:t>timelines.silentinfinity.com</w:t>
            </w:r>
          </w:p>
        </w:tc>
        <w:tc>
          <w:tcPr>
            <w:tcW w:type="dxa" w:w="1234"/>
          </w:tcPr>
          <w:p>
            <w:r/>
            <w:r>
              <w:t>Innerverse — TIMELINES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E2XCVIHF61KT85</w:t>
            </w:r>
          </w:p>
        </w:tc>
        <w:tc>
          <w:tcPr>
            <w:tcW w:type="dxa" w:w="1234"/>
          </w:tcPr>
          <w:p>
            <w:r/>
            <w:r>
              <w:t>childhood.silentinfinity.com</w:t>
            </w:r>
          </w:p>
        </w:tc>
        <w:tc>
          <w:tcPr>
            <w:tcW w:type="dxa" w:w="1234"/>
          </w:tcPr>
          <w:p>
            <w:r/>
            <w:r>
              <w:t>Innerverse — CHILDHOOD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E20WKUJGXDMSUM</w:t>
            </w:r>
          </w:p>
        </w:tc>
        <w:tc>
          <w:tcPr>
            <w:tcW w:type="dxa" w:w="1234"/>
          </w:tcPr>
          <w:p>
            <w:r/>
            <w:r>
              <w:t>arsenal.silentinfinity.com</w:t>
            </w:r>
          </w:p>
        </w:tc>
        <w:tc>
          <w:tcPr>
            <w:tcW w:type="dxa" w:w="1234"/>
          </w:tcPr>
          <w:p>
            <w:r/>
            <w:r>
              <w:t>Innerverse — ARSENAL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E34AMXMM1DG3DP</w:t>
            </w:r>
          </w:p>
        </w:tc>
        <w:tc>
          <w:tcPr>
            <w:tcW w:type="dxa" w:w="1234"/>
          </w:tcPr>
          <w:p>
            <w:r/>
            <w:r>
              <w:t>assistant.silentinfinity.com</w:t>
            </w:r>
          </w:p>
        </w:tc>
        <w:tc>
          <w:tcPr>
            <w:tcW w:type="dxa" w:w="1234"/>
          </w:tcPr>
          <w:p>
            <w:r/>
            <w:r>
              <w:t>LiveGrow — ASSISTANT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E3GW1VYBAGUXFB</w:t>
            </w:r>
          </w:p>
        </w:tc>
        <w:tc>
          <w:tcPr>
            <w:tcW w:type="dxa" w:w="1234"/>
          </w:tcPr>
          <w:p>
            <w:r/>
            <w:r>
              <w:t>outfit.silentinfinity.com</w:t>
            </w:r>
          </w:p>
        </w:tc>
        <w:tc>
          <w:tcPr>
            <w:tcW w:type="dxa" w:w="1234"/>
          </w:tcPr>
          <w:p>
            <w:r/>
            <w:r>
              <w:t>LiveGrow — OUTFIT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E2PUERFIDPRS34</w:t>
            </w:r>
          </w:p>
        </w:tc>
        <w:tc>
          <w:tcPr>
            <w:tcW w:type="dxa" w:w="1234"/>
          </w:tcPr>
          <w:p>
            <w:r/>
            <w:r>
              <w:t>dinner.silentinfinity.com</w:t>
            </w:r>
          </w:p>
        </w:tc>
        <w:tc>
          <w:tcPr>
            <w:tcW w:type="dxa" w:w="1234"/>
          </w:tcPr>
          <w:p>
            <w:r/>
            <w:r>
              <w:t>LiveGrow — DINNER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E2IIWTCAFRX18O</w:t>
            </w:r>
          </w:p>
        </w:tc>
        <w:tc>
          <w:tcPr>
            <w:tcW w:type="dxa" w:w="1234"/>
          </w:tcPr>
          <w:p>
            <w:r/>
            <w:r>
              <w:t>wallet.silentinfinity.com</w:t>
            </w:r>
          </w:p>
        </w:tc>
        <w:tc>
          <w:tcPr>
            <w:tcW w:type="dxa" w:w="1234"/>
          </w:tcPr>
          <w:p>
            <w:r/>
            <w:r>
              <w:t>LiveGrow — WALLET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E2FC7DRBCVR6J5</w:t>
            </w:r>
          </w:p>
        </w:tc>
        <w:tc>
          <w:tcPr>
            <w:tcW w:type="dxa" w:w="1234"/>
          </w:tcPr>
          <w:p>
            <w:r/>
            <w:r>
              <w:t>move.silentinfinity.com</w:t>
            </w:r>
          </w:p>
        </w:tc>
        <w:tc>
          <w:tcPr>
            <w:tcW w:type="dxa" w:w="1234"/>
          </w:tcPr>
          <w:p>
            <w:r/>
            <w:r>
              <w:t>LiveGrow — MOVE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E3E0F371EV1OS3</w:t>
            </w:r>
          </w:p>
        </w:tc>
        <w:tc>
          <w:tcPr>
            <w:tcW w:type="dxa" w:w="1234"/>
          </w:tcPr>
          <w:p>
            <w:r/>
            <w:r>
              <w:t>livegrow.silentinfinity.com</w:t>
            </w:r>
          </w:p>
        </w:tc>
        <w:tc>
          <w:tcPr>
            <w:tcW w:type="dxa" w:w="1234"/>
          </w:tcPr>
          <w:p>
            <w:r/>
            <w:r>
              <w:t>LiveGrow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EARWUE9ZXJK4Q</w:t>
            </w:r>
          </w:p>
        </w:tc>
        <w:tc>
          <w:tcPr>
            <w:tcW w:type="dxa" w:w="1234"/>
          </w:tcPr>
          <w:p>
            <w:r/>
            <w:r>
              <w:t>rush.silentinfinity.com</w:t>
            </w:r>
          </w:p>
        </w:tc>
        <w:tc>
          <w:tcPr>
            <w:tcW w:type="dxa" w:w="1234"/>
          </w:tcPr>
          <w:p>
            <w:r/>
            <w:r>
              <w:t>TheFive — RUSH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E33VRU19WHLIWU</w:t>
            </w:r>
          </w:p>
        </w:tc>
        <w:tc>
          <w:tcPr>
            <w:tcW w:type="dxa" w:w="1234"/>
          </w:tcPr>
          <w:p>
            <w:r/>
            <w:r>
              <w:t>aurum.silentinfinity.com</w:t>
            </w:r>
          </w:p>
        </w:tc>
        <w:tc>
          <w:tcPr>
            <w:tcW w:type="dxa" w:w="1234"/>
          </w:tcPr>
          <w:p>
            <w:r/>
            <w:r>
              <w:t>TheFive — AURUM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E22RWRNSBUIGPV</w:t>
            </w:r>
          </w:p>
        </w:tc>
        <w:tc>
          <w:tcPr>
            <w:tcW w:type="dxa" w:w="1234"/>
          </w:tcPr>
          <w:p>
            <w:r/>
            <w:r>
              <w:t>obsidian.silentinfinity.com</w:t>
            </w:r>
          </w:p>
        </w:tc>
        <w:tc>
          <w:tcPr>
            <w:tcW w:type="dxa" w:w="1234"/>
          </w:tcPr>
          <w:p>
            <w:r/>
            <w:r>
              <w:t>TheFive — OBSIDIAN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EE614U3CVMH2V</w:t>
            </w:r>
          </w:p>
        </w:tc>
        <w:tc>
          <w:tcPr>
            <w:tcW w:type="dxa" w:w="1234"/>
          </w:tcPr>
          <w:p>
            <w:r/>
            <w:r>
              <w:t>mirror.silentinfinity.com</w:t>
            </w:r>
          </w:p>
        </w:tc>
        <w:tc>
          <w:tcPr>
            <w:tcW w:type="dxa" w:w="1234"/>
          </w:tcPr>
          <w:p>
            <w:r/>
            <w:r>
              <w:t>TheFive — MIRROR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ERNZZMCWXYRA2</w:t>
            </w:r>
          </w:p>
        </w:tc>
        <w:tc>
          <w:tcPr>
            <w:tcW w:type="dxa" w:w="1234"/>
          </w:tcPr>
          <w:p>
            <w:r/>
            <w:r>
              <w:t>oracle2.silentinfinity.com</w:t>
            </w:r>
          </w:p>
        </w:tc>
        <w:tc>
          <w:tcPr>
            <w:tcW w:type="dxa" w:w="1234"/>
          </w:tcPr>
          <w:p>
            <w:r/>
            <w:r>
              <w:t>TheFive — ORACLE2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E3AASY3TEMDIGR</w:t>
            </w:r>
          </w:p>
        </w:tc>
        <w:tc>
          <w:tcPr>
            <w:tcW w:type="dxa" w:w="1234"/>
          </w:tcPr>
          <w:p>
            <w:r/>
            <w:r>
              <w:t>prism.silentinfinity.com</w:t>
            </w:r>
          </w:p>
        </w:tc>
        <w:tc>
          <w:tcPr>
            <w:tcW w:type="dxa" w:w="1234"/>
          </w:tcPr>
          <w:p>
            <w:r/>
            <w:r>
              <w:t>PRISM master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E2Y3OCWA49630S</w:t>
            </w:r>
          </w:p>
        </w:tc>
        <w:tc>
          <w:tcPr>
            <w:tcW w:type="dxa" w:w="1234"/>
          </w:tcPr>
          <w:p>
            <w:r/>
            <w:r>
              <w:t>thefive.silentinfinity.com</w:t>
            </w:r>
          </w:p>
        </w:tc>
        <w:tc>
          <w:tcPr>
            <w:tcW w:type="dxa" w:w="1234"/>
          </w:tcPr>
          <w:p>
            <w:r/>
            <w:r>
              <w:t>TheFive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EQBX5PJ7GLNSI</w:t>
            </w:r>
          </w:p>
        </w:tc>
        <w:tc>
          <w:tcPr>
            <w:tcW w:type="dxa" w:w="1234"/>
          </w:tcPr>
          <w:p>
            <w:r/>
            <w:r>
              <w:t>shadow.silentinfinity.com</w:t>
            </w:r>
          </w:p>
        </w:tc>
        <w:tc>
          <w:tcPr>
            <w:tcW w:type="dxa" w:w="1234"/>
          </w:tcPr>
          <w:p>
            <w:r/>
            <w:r>
              <w:t>Sadhana — SHADOW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E2CHHZ5F9GLWPF</w:t>
            </w:r>
          </w:p>
        </w:tc>
        <w:tc>
          <w:tcPr>
            <w:tcW w:type="dxa" w:w="1234"/>
          </w:tcPr>
          <w:p>
            <w:r/>
            <w:r>
              <w:t>akasha.silentinfinity.com</w:t>
            </w:r>
          </w:p>
        </w:tc>
        <w:tc>
          <w:tcPr>
            <w:tcW w:type="dxa" w:w="1234"/>
          </w:tcPr>
          <w:p>
            <w:r/>
            <w:r>
              <w:t>Sadhana — AKASHA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 (deprecated but live)</w:t>
            </w:r>
          </w:p>
        </w:tc>
      </w:tr>
      <w:tr>
        <w:tc>
          <w:tcPr>
            <w:tcW w:type="dxa" w:w="1234"/>
          </w:tcPr>
          <w:p>
            <w:r/>
            <w:r>
              <w:t>E3PI5NOK8LIGZL</w:t>
            </w:r>
          </w:p>
        </w:tc>
        <w:tc>
          <w:tcPr>
            <w:tcW w:type="dxa" w:w="1234"/>
          </w:tcPr>
          <w:p>
            <w:r/>
            <w:r>
              <w:t>prana.silentinfinity.com</w:t>
            </w:r>
          </w:p>
        </w:tc>
        <w:tc>
          <w:tcPr>
            <w:tcW w:type="dxa" w:w="1234"/>
          </w:tcPr>
          <w:p>
            <w:r/>
            <w:r>
              <w:t>Sadhana — PRANA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E39UC7YA2EWZKQ</w:t>
            </w:r>
          </w:p>
        </w:tc>
        <w:tc>
          <w:tcPr>
            <w:tcW w:type="dxa" w:w="1234"/>
          </w:tcPr>
          <w:p>
            <w:r/>
            <w:r>
              <w:t>darshan.silentinfinity.com</w:t>
            </w:r>
          </w:p>
        </w:tc>
        <w:tc>
          <w:tcPr>
            <w:tcW w:type="dxa" w:w="1234"/>
          </w:tcPr>
          <w:p>
            <w:r/>
            <w:r>
              <w:t>Sadhana — DARSHAN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E38Y13KSAV6RS1</w:t>
            </w:r>
          </w:p>
        </w:tc>
        <w:tc>
          <w:tcPr>
            <w:tcW w:type="dxa" w:w="1234"/>
          </w:tcPr>
          <w:p>
            <w:r/>
            <w:r>
              <w:t>karma.silentinfinity.com</w:t>
            </w:r>
          </w:p>
        </w:tc>
        <w:tc>
          <w:tcPr>
            <w:tcW w:type="dxa" w:w="1234"/>
          </w:tcPr>
          <w:p>
            <w:r/>
            <w:r>
              <w:t>Sadhana — KARMA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 (deprecated but live)</w:t>
            </w:r>
          </w:p>
        </w:tc>
      </w:tr>
      <w:tr>
        <w:tc>
          <w:tcPr>
            <w:tcW w:type="dxa" w:w="1234"/>
          </w:tcPr>
          <w:p>
            <w:r/>
            <w:r>
              <w:t>E2MXVV1EZSA3RY</w:t>
            </w:r>
          </w:p>
        </w:tc>
        <w:tc>
          <w:tcPr>
            <w:tcW w:type="dxa" w:w="1234"/>
          </w:tcPr>
          <w:p>
            <w:r/>
            <w:r>
              <w:t>verse.silentinfinity.com</w:t>
            </w:r>
          </w:p>
        </w:tc>
        <w:tc>
          <w:tcPr>
            <w:tcW w:type="dxa" w:w="1234"/>
          </w:tcPr>
          <w:p>
            <w:r/>
            <w:r>
              <w:t>Gauntlet — VERSE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E1H6QVTBVYVDI3</w:t>
            </w:r>
          </w:p>
        </w:tc>
        <w:tc>
          <w:tcPr>
            <w:tcW w:type="dxa" w:w="1234"/>
          </w:tcPr>
          <w:p>
            <w:r/>
            <w:r>
              <w:t>merge.silentinfinity.com</w:t>
            </w:r>
          </w:p>
        </w:tc>
        <w:tc>
          <w:tcPr>
            <w:tcW w:type="dxa" w:w="1234"/>
          </w:tcPr>
          <w:p>
            <w:r/>
            <w:r>
              <w:t>Gauntlet — MERGE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E2D50TOINPIIVZ</w:t>
            </w:r>
          </w:p>
        </w:tc>
        <w:tc>
          <w:tcPr>
            <w:tcW w:type="dxa" w:w="1234"/>
          </w:tcPr>
          <w:p>
            <w:r/>
            <w:r>
              <w:t>dash.silentinfinity.com</w:t>
            </w:r>
          </w:p>
        </w:tc>
        <w:tc>
          <w:tcPr>
            <w:tcW w:type="dxa" w:w="1234"/>
          </w:tcPr>
          <w:p>
            <w:r/>
            <w:r>
              <w:t>Gauntlet — DASH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ECZ76QN3LMN8T</w:t>
            </w:r>
          </w:p>
        </w:tc>
        <w:tc>
          <w:tcPr>
            <w:tcW w:type="dxa" w:w="1234"/>
          </w:tcPr>
          <w:p>
            <w:r/>
            <w:r>
              <w:t>stack.silentinfinity.com</w:t>
            </w:r>
          </w:p>
        </w:tc>
        <w:tc>
          <w:tcPr>
            <w:tcW w:type="dxa" w:w="1234"/>
          </w:tcPr>
          <w:p>
            <w:r/>
            <w:r>
              <w:t>Gauntlet — STACK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E179IMF0231FIG</w:t>
            </w:r>
          </w:p>
        </w:tc>
        <w:tc>
          <w:tcPr>
            <w:tcW w:type="dxa" w:w="1234"/>
          </w:tcPr>
          <w:p>
            <w:r/>
            <w:r>
              <w:t>predict.silentinfinity.com</w:t>
            </w:r>
          </w:p>
        </w:tc>
        <w:tc>
          <w:tcPr>
            <w:tcW w:type="dxa" w:w="1234"/>
          </w:tcPr>
          <w:p>
            <w:r/>
            <w:r>
              <w:t>Gauntlet — PREDICT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ETXU1KEELNGIX</w:t>
            </w:r>
          </w:p>
        </w:tc>
        <w:tc>
          <w:tcPr>
            <w:tcW w:type="dxa" w:w="1234"/>
          </w:tcPr>
          <w:p>
            <w:r/>
            <w:r>
              <w:t>sadhana.silentinfinity.com</w:t>
            </w:r>
          </w:p>
        </w:tc>
        <w:tc>
          <w:tcPr>
            <w:tcW w:type="dxa" w:w="1234"/>
          </w:tcPr>
          <w:p>
            <w:r/>
            <w:r>
              <w:t>Sadhana studio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E1YU6H9CUDZ1ZR</w:t>
            </w:r>
          </w:p>
        </w:tc>
        <w:tc>
          <w:tcPr>
            <w:tcW w:type="dxa" w:w="1234"/>
          </w:tcPr>
          <w:p>
            <w:r/>
            <w:r>
              <w:t>gauntlet.silentinfinity.com</w:t>
            </w:r>
          </w:p>
        </w:tc>
        <w:tc>
          <w:tcPr>
            <w:tcW w:type="dxa" w:w="1234"/>
          </w:tcPr>
          <w:p>
            <w:r/>
            <w:r>
              <w:t>Gauntlet studio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E3CZQ6WWEZXJKU</w:t>
            </w:r>
          </w:p>
        </w:tc>
        <w:tc>
          <w:tcPr>
            <w:tcW w:type="dxa" w:w="1234"/>
          </w:tcPr>
          <w:p>
            <w:r/>
            <w:r>
              <w:t>intent.silentinfinity.com</w:t>
            </w:r>
          </w:p>
        </w:tc>
        <w:tc>
          <w:tcPr>
            <w:tcW w:type="dxa" w:w="1234"/>
          </w:tcPr>
          <w:p>
            <w:r/>
            <w:r>
              <w:t>Sadhana — INTENT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E2MF3URX4HPIQD</w:t>
            </w:r>
          </w:p>
        </w:tc>
        <w:tc>
          <w:tcPr>
            <w:tcW w:type="dxa" w:w="1234"/>
          </w:tcPr>
          <w:p>
            <w:r/>
            <w:r>
              <w:t>wonder.silentinfinity.com</w:t>
            </w:r>
          </w:p>
        </w:tc>
        <w:tc>
          <w:tcPr>
            <w:tcW w:type="dxa" w:w="1234"/>
          </w:tcPr>
          <w:p>
            <w:r/>
            <w:r>
              <w:t>Sadhana — WONDER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2026-05-07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E1IWNRH6UPUUL4</w:t>
            </w:r>
          </w:p>
        </w:tc>
        <w:tc>
          <w:tcPr>
            <w:tcW w:type="dxa" w:w="1234"/>
          </w:tcPr>
          <w:p>
            <w:r/>
            <w:r>
              <w:t>echo.silentinfinity.com</w:t>
            </w:r>
          </w:p>
        </w:tc>
        <w:tc>
          <w:tcPr>
            <w:tcW w:type="dxa" w:w="1234"/>
          </w:tcPr>
          <w:p>
            <w:r/>
            <w:r>
              <w:t>Manifest — ECHO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E1KSEH51T3IDQX</w:t>
            </w:r>
          </w:p>
        </w:tc>
        <w:tc>
          <w:tcPr>
            <w:tcW w:type="dxa" w:w="1234"/>
          </w:tcPr>
          <w:p>
            <w:r/>
            <w:r>
              <w:t>omen.silentinfinity.com</w:t>
            </w:r>
          </w:p>
        </w:tc>
        <w:tc>
          <w:tcPr>
            <w:tcW w:type="dxa" w:w="1234"/>
          </w:tcPr>
          <w:p>
            <w:r/>
            <w:r>
              <w:t>Manifest — OMEN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E1LII31735IBH8</w:t>
            </w:r>
          </w:p>
        </w:tc>
        <w:tc>
          <w:tcPr>
            <w:tcW w:type="dxa" w:w="1234"/>
          </w:tcPr>
          <w:p>
            <w:r/>
            <w:r>
              <w:t>summon.silentinfinity.com</w:t>
            </w:r>
          </w:p>
        </w:tc>
        <w:tc>
          <w:tcPr>
            <w:tcW w:type="dxa" w:w="1234"/>
          </w:tcPr>
          <w:p>
            <w:r/>
            <w:r>
              <w:t>Manifest — SUMMON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E3ARRVP3E9J1DP</w:t>
            </w:r>
          </w:p>
        </w:tc>
        <w:tc>
          <w:tcPr>
            <w:tcW w:type="dxa" w:w="1234"/>
          </w:tcPr>
          <w:p>
            <w:r/>
            <w:r>
              <w:t>vision.silentinfinity.com</w:t>
            </w:r>
          </w:p>
        </w:tc>
        <w:tc>
          <w:tcPr>
            <w:tcW w:type="dxa" w:w="1234"/>
          </w:tcPr>
          <w:p>
            <w:r/>
            <w:r>
              <w:t>Manifest — VISION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E1MQSCUXVEIG28</w:t>
            </w:r>
          </w:p>
        </w:tc>
        <w:tc>
          <w:tcPr>
            <w:tcW w:type="dxa" w:w="1234"/>
          </w:tcPr>
          <w:p>
            <w:r/>
            <w:r>
              <w:t>totem.silentinfinity.com</w:t>
            </w:r>
          </w:p>
        </w:tc>
        <w:tc>
          <w:tcPr>
            <w:tcW w:type="dxa" w:w="1234"/>
          </w:tcPr>
          <w:p>
            <w:r/>
            <w:r>
              <w:t>Manifest — TOTEM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E1JZ6PMYXT6A0A</w:t>
            </w:r>
          </w:p>
        </w:tc>
        <w:tc>
          <w:tcPr>
            <w:tcW w:type="dxa" w:w="1234"/>
          </w:tcPr>
          <w:p>
            <w:r/>
            <w:r>
              <w:t>manifest.silentinfinity.com</w:t>
            </w:r>
          </w:p>
        </w:tc>
        <w:tc>
          <w:tcPr>
            <w:tcW w:type="dxa" w:w="1234"/>
          </w:tcPr>
          <w:p>
            <w:r/>
            <w:r>
              <w:t>Manifest studio hub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  <w:tr>
        <w:tc>
          <w:tcPr>
            <w:tcW w:type="dxa" w:w="1234"/>
          </w:tcPr>
          <w:p>
            <w:r/>
            <w:r>
              <w:t>E1ZIOFNMP9K5K2</w:t>
            </w:r>
          </w:p>
        </w:tc>
        <w:tc>
          <w:tcPr>
            <w:tcW w:type="dxa" w:w="1234"/>
          </w:tcPr>
          <w:p>
            <w:r/>
            <w:r>
              <w:t>tasks.silentinfinity.com</w:t>
            </w:r>
          </w:p>
        </w:tc>
        <w:tc>
          <w:tcPr>
            <w:tcW w:type="dxa" w:w="1234"/>
          </w:tcPr>
          <w:p>
            <w:r/>
            <w:r>
              <w:t>Tasks dashboard</w:t>
            </w:r>
          </w:p>
        </w:tc>
        <w:tc>
          <w:tcPr>
            <w:tcW w:type="dxa" w:w="1234"/>
          </w:tcPr>
          <w:p>
            <w:r/>
            <w:r>
              <w:t>Deployed</w:t>
            </w:r>
          </w:p>
        </w:tc>
        <w:tc>
          <w:tcPr>
            <w:tcW w:type="dxa" w:w="1234"/>
          </w:tcPr>
          <w:p>
            <w:r/>
            <w:r>
              <w:t>2026-05-09</w:t>
            </w:r>
          </w:p>
        </w:tc>
        <w:tc>
          <w:tcPr>
            <w:tcW w:type="dxa" w:w="1234"/>
          </w:tcPr>
          <w:p>
            <w:r/>
            <w:r>
              <w:t>TITAN-active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CloudFront Classification Summary</w:t>
      </w:r>
    </w:p>
    <w:p>
      <w:pPr>
        <w:pStyle w:val="ListBullet"/>
      </w:pPr>
      <w:r>
        <w:t>TITAN-active (</w:t>
      </w:r>
      <w:r>
        <w:rPr>
          <w:i/>
        </w:rPr>
        <w:t xml:space="preserve">.silentinfinity.com): </w:t>
      </w:r>
      <w:r>
        <w:rPr>
          <w:i/>
        </w:rPr>
        <w:t>41</w:t>
      </w:r>
      <w:r>
        <w:t>*</w:t>
      </w:r>
    </w:p>
    <w:p>
      <w:pPr>
        <w:pStyle w:val="ListBullet"/>
      </w:pPr>
      <w:r>
        <w:t xml:space="preserve">other-known (cloud8data / hmtech / harnoorminhas / spiritualaf): </w:t>
      </w:r>
      <w:r>
        <w:rPr>
          <w:b/>
        </w:rPr>
        <w:t>9</w:t>
      </w:r>
    </w:p>
    <w:p>
      <w:pPr>
        <w:pStyle w:val="ListBullet"/>
      </w:pPr>
      <w:r>
        <w:t xml:space="preserve">orphan: </w:t>
      </w:r>
      <w:r>
        <w:rPr>
          <w:b/>
        </w:rPr>
        <w:t>1</w:t>
      </w:r>
      <w:r>
        <w:t xml:space="preserve"> — onelovingconciousness.com (EDABRPI00YQDB)</w:t>
      </w:r>
    </w:p>
    <w:p>
      <w:pPr>
        <w:pStyle w:val="ListBullet"/>
      </w:pPr>
      <w:r>
        <w:t xml:space="preserve">mystery: </w:t>
      </w:r>
      <w:r>
        <w:rPr>
          <w:b/>
        </w:rPr>
        <w:t>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Lambda Functions (13 total)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Runtime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Last Modified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Classification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Disposition</w:t>
            </w:r>
          </w:p>
        </w:tc>
      </w:tr>
      <w:tr>
        <w:tc>
          <w:tcPr>
            <w:tcW w:type="dxa" w:w="1728"/>
          </w:tcPr>
          <w:p>
            <w:r/>
            <w:r>
              <w:t>innerverse-nightly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primary nightly content gen</w:t>
            </w:r>
          </w:p>
        </w:tc>
      </w:tr>
      <w:tr>
        <w:tc>
          <w:tcPr>
            <w:tcW w:type="dxa" w:w="1728"/>
          </w:tcPr>
          <w:p>
            <w:r/>
            <w:r>
              <w:t>innerverse-mirror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2026-05-05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silentinfinity.com apex Lambda (innerverse-mirror, LWA + streaming)</w:t>
            </w:r>
          </w:p>
        </w:tc>
      </w:tr>
      <w:tr>
        <w:tc>
          <w:tcPr>
            <w:tcW w:type="dxa" w:w="1728"/>
          </w:tcPr>
          <w:p>
            <w:r/>
            <w:r>
              <w:t>silentinfinity-magic-link-create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auth flow</w:t>
            </w:r>
          </w:p>
        </w:tc>
      </w:tr>
      <w:tr>
        <w:tc>
          <w:tcPr>
            <w:tcW w:type="dxa" w:w="1728"/>
          </w:tcPr>
          <w:p>
            <w:r/>
            <w:r>
              <w:t>silentinfinity-magic-link-redeem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auth flow</w:t>
            </w:r>
          </w:p>
        </w:tc>
      </w:tr>
      <w:tr>
        <w:tc>
          <w:tcPr>
            <w:tcW w:type="dxa" w:w="1728"/>
          </w:tcPr>
          <w:p>
            <w:r/>
            <w:r>
              <w:t>silentinfinity-magic-link-verify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auth flow</w:t>
            </w:r>
          </w:p>
        </w:tc>
      </w:tr>
      <w:tr>
        <w:tc>
          <w:tcPr>
            <w:tcW w:type="dxa" w:w="1728"/>
          </w:tcPr>
          <w:p>
            <w:r/>
            <w:r>
              <w:t>silentinfinity-magic-link-pre-signup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Cognito pre-signup trigger</w:t>
            </w:r>
          </w:p>
        </w:tc>
      </w:tr>
      <w:tr>
        <w:tc>
          <w:tcPr>
            <w:tcW w:type="dxa" w:w="1728"/>
          </w:tcPr>
          <w:p>
            <w:r/>
            <w:r>
              <w:t>silentinfinity-magic-link-define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auth flow (define-auth-challenge)</w:t>
            </w:r>
          </w:p>
        </w:tc>
      </w:tr>
      <w:tr>
        <w:tc>
          <w:tcPr>
            <w:tcW w:type="dxa" w:w="1728"/>
          </w:tcPr>
          <w:p>
            <w:r/>
            <w:r>
              <w:t>silentinfinity-leads</w:t>
            </w:r>
          </w:p>
        </w:tc>
        <w:tc>
          <w:tcPr>
            <w:tcW w:type="dxa" w:w="1728"/>
          </w:tcPr>
          <w:p>
            <w:r/>
            <w:r>
              <w:t>python3.12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TITAN-active</w:t>
            </w:r>
          </w:p>
        </w:tc>
        <w:tc>
          <w:tcPr>
            <w:tcW w:type="dxa" w:w="1728"/>
          </w:tcPr>
          <w:p>
            <w:r/>
            <w:r>
              <w:t>keep — leads capture for silentinfinity.com</w:t>
            </w:r>
          </w:p>
        </w:tc>
      </w:tr>
      <w:tr>
        <w:tc>
          <w:tcPr>
            <w:tcW w:type="dxa" w:w="1728"/>
          </w:tcPr>
          <w:p>
            <w:r/>
            <w:r>
              <w:t>spiritual-leads-handler</w:t>
            </w:r>
          </w:p>
        </w:tc>
        <w:tc>
          <w:tcPr>
            <w:tcW w:type="dxa" w:w="1728"/>
          </w:tcPr>
          <w:p>
            <w:r/>
            <w:r>
              <w:t>nodejs18.x</w:t>
            </w:r>
          </w:p>
        </w:tc>
        <w:tc>
          <w:tcPr>
            <w:tcW w:type="dxa" w:w="1728"/>
          </w:tcPr>
          <w:p>
            <w:r/>
            <w:r>
              <w:t>2026-04-11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other-known</w:t>
            </w:r>
          </w:p>
        </w:tc>
        <w:tc>
          <w:tcPr>
            <w:tcW w:type="dxa" w:w="1728"/>
          </w:tcPr>
          <w:p>
            <w:r/>
            <w:r>
              <w:t>keep — spiritualaf.me lead handler</w:t>
            </w:r>
          </w:p>
        </w:tc>
      </w:tr>
      <w:tr>
        <w:tc>
          <w:tcPr>
            <w:tcW w:type="dxa" w:w="1728"/>
          </w:tcPr>
          <w:p>
            <w:r/>
            <w:r>
              <w:t>cloud8data-contact-form</w:t>
            </w:r>
          </w:p>
        </w:tc>
        <w:tc>
          <w:tcPr>
            <w:tcW w:type="dxa" w:w="1728"/>
          </w:tcPr>
          <w:p>
            <w:r/>
            <w:r>
              <w:t>nodejs20.x</w:t>
            </w:r>
          </w:p>
        </w:tc>
        <w:tc>
          <w:tcPr>
            <w:tcW w:type="dxa" w:w="1728"/>
          </w:tcPr>
          <w:p>
            <w:r/>
            <w:r>
              <w:t>2026-03-17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other-known</w:t>
            </w:r>
          </w:p>
        </w:tc>
        <w:tc>
          <w:tcPr>
            <w:tcW w:type="dxa" w:w="1728"/>
          </w:tcPr>
          <w:p>
            <w:r/>
            <w:r>
              <w:t>keep — cloud8data.com contact form</w:t>
            </w:r>
          </w:p>
        </w:tc>
      </w:tr>
      <w:tr>
        <w:tc>
          <w:tcPr>
            <w:tcW w:type="dxa" w:w="1728"/>
          </w:tcPr>
          <w:p>
            <w:r/>
            <w:r>
              <w:t>databricks-workspace-stack-d-databricksApiFunction-Yi7IIPVJe81r</w:t>
            </w:r>
          </w:p>
        </w:tc>
        <w:tc>
          <w:tcPr>
            <w:tcW w:type="dxa" w:w="1728"/>
          </w:tcPr>
          <w:p>
            <w:r/>
            <w:r>
              <w:t>python3.8</w:t>
            </w:r>
          </w:p>
        </w:tc>
        <w:tc>
          <w:tcPr>
            <w:tcW w:type="dxa" w:w="1728"/>
          </w:tcPr>
          <w:p>
            <w:r/>
            <w:r>
              <w:t>2024-12-31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orphan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delete</w:t>
            </w:r>
            <w:r>
              <w:t xml:space="preserve"> — Databricks experiment, 17 months dormant, python3.8 EOL</w:t>
            </w:r>
          </w:p>
        </w:tc>
      </w:tr>
      <w:tr>
        <w:tc>
          <w:tcPr>
            <w:tcW w:type="dxa" w:w="1728"/>
          </w:tcPr>
          <w:p>
            <w:r/>
            <w:r>
              <w:t>databricks-workspace-stack-d28bb-CopyZipsFunction-F6otTcdh12v3</w:t>
            </w:r>
          </w:p>
        </w:tc>
        <w:tc>
          <w:tcPr>
            <w:tcW w:type="dxa" w:w="1728"/>
          </w:tcPr>
          <w:p>
            <w:r/>
            <w:r>
              <w:t>python3.8</w:t>
            </w:r>
          </w:p>
        </w:tc>
        <w:tc>
          <w:tcPr>
            <w:tcW w:type="dxa" w:w="1728"/>
          </w:tcPr>
          <w:p>
            <w:r/>
            <w:r>
              <w:t>2024-12-31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orphan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delete</w:t>
            </w:r>
            <w:r>
              <w:t xml:space="preserve"> — Databricks helper, same stack, 17 months dormant</w:t>
            </w:r>
          </w:p>
        </w:tc>
      </w:tr>
      <w:tr>
        <w:tc>
          <w:tcPr>
            <w:tcW w:type="dxa" w:w="1728"/>
          </w:tcPr>
          <w:p>
            <w:r/>
            <w:r>
              <w:t>CreateVideofromSource</w:t>
            </w:r>
          </w:p>
        </w:tc>
        <w:tc>
          <w:tcPr>
            <w:tcW w:type="dxa" w:w="1728"/>
          </w:tcPr>
          <w:p>
            <w:r/>
            <w:r>
              <w:t>nodejs20.x</w:t>
            </w:r>
          </w:p>
        </w:tc>
        <w:tc>
          <w:tcPr>
            <w:tcW w:type="dxa" w:w="1728"/>
          </w:tcPr>
          <w:p>
            <w:r/>
            <w:r>
              <w:t>2024-02-29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orphan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delete</w:t>
            </w:r>
            <w:r>
              <w:t xml:space="preserve"> — 27 months dormant, no description, no known project tie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Lambda Classification Summary</w:t>
      </w:r>
    </w:p>
    <w:p>
      <w:pPr>
        <w:pStyle w:val="ListBullet"/>
      </w:pPr>
      <w:r>
        <w:t xml:space="preserve">TITAN-active: </w:t>
      </w:r>
      <w:r>
        <w:rPr>
          <w:b/>
        </w:rPr>
        <w:t>8</w:t>
      </w:r>
    </w:p>
    <w:p>
      <w:pPr>
        <w:pStyle w:val="ListBullet"/>
      </w:pPr>
      <w:r>
        <w:t xml:space="preserve">other-known: </w:t>
      </w:r>
      <w:r>
        <w:rPr>
          <w:b/>
        </w:rPr>
        <w:t>2</w:t>
      </w:r>
    </w:p>
    <w:p>
      <w:pPr>
        <w:pStyle w:val="ListBullet"/>
      </w:pPr>
      <w:r>
        <w:t xml:space="preserve">orphan: </w:t>
      </w:r>
      <w:r>
        <w:rPr>
          <w:b/>
        </w:rPr>
        <w:t>3</w:t>
      </w:r>
      <w:r>
        <w:t xml:space="preserve"> (2 Databricks + 1 CreateVideofromSource)</w:t>
      </w:r>
    </w:p>
    <w:p>
      <w:pPr>
        <w:pStyle w:val="ListBullet"/>
      </w:pPr>
      <w:r>
        <w:t xml:space="preserve">mystery: </w:t>
      </w:r>
      <w:r>
        <w:rPr>
          <w:b/>
        </w:rPr>
        <w:t>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Recommendations</w:t>
      </w:r>
    </w:p>
    <w:p>
      <w:pPr>
        <w:spacing w:before="200" w:after="80"/>
      </w:pPr>
      <w:r>
        <w:rPr>
          <w:b/>
          <w:color w:val="141413"/>
          <w:sz w:val="28"/>
        </w:rPr>
        <w:t>Orphans recommended for deletion (4 total)</w:t>
      </w:r>
    </w:p>
    <w:p>
      <w:r>
        <w:rPr>
          <w:b/>
        </w:rPr>
        <w:t>CloudFront (1):</w:t>
      </w:r>
    </w:p>
    <w:p>
      <w:pPr>
        <w:pStyle w:val="ListBullet"/>
      </w:pPr>
      <w:r>
        <w:t>EDABRPI00YQDB</w:t>
      </w:r>
      <w:r>
        <w:t xml:space="preserve"> — onelovingconciousness.com. Not in known-project list, no TITAN connection. Verify DNS is dead before deleting.</w:t>
      </w:r>
    </w:p>
    <w:p>
      <w:r>
        <w:rPr>
          <w:b/>
        </w:rPr>
        <w:t>Lambda (3):</w:t>
      </w:r>
    </w:p>
    <w:p>
      <w:pPr>
        <w:pStyle w:val="ListBullet"/>
      </w:pPr>
      <w:r>
        <w:t>databricks-workspace-stack-d-databricksApiFunction-Yi7IIPVJe81r</w:t>
      </w:r>
      <w:r>
        <w:t xml:space="preserve"> — Databricks experiment from Dec 2024, python3.8 EOL</w:t>
      </w:r>
    </w:p>
    <w:p>
      <w:pPr>
        <w:pStyle w:val="ListBullet"/>
      </w:pPr>
      <w:r>
        <w:t>databricks-workspace-stack-d28bb-CopyZipsFunction-F6otTcdh12v3</w:t>
      </w:r>
      <w:r>
        <w:t xml:space="preserve"> — same Databricks stack</w:t>
      </w:r>
    </w:p>
    <w:p>
      <w:pPr>
        <w:pStyle w:val="ListBullet"/>
      </w:pPr>
      <w:r>
        <w:t>CreateVideofromSource</w:t>
      </w:r>
      <w:r>
        <w:t xml:space="preserve"> — 27 months dormant, orphaned nodejs experiment</w:t>
      </w:r>
    </w:p>
    <w:p>
      <w:pPr>
        <w:spacing w:before="200" w:after="80"/>
      </w:pPr>
      <w:r>
        <w:rPr>
          <w:b/>
          <w:color w:val="141413"/>
          <w:sz w:val="28"/>
        </w:rPr>
        <w:t>Mystery items needing user decision (0)</w:t>
      </w:r>
    </w:p>
    <w:p>
      <w:r>
        <w:t>All distributions and functions have clear provenance. No mysteries.</w:t>
      </w:r>
    </w:p>
    <w:p>
      <w:pPr>
        <w:spacing w:before="200" w:after="80"/>
      </w:pPr>
      <w:r>
        <w:rPr>
          <w:b/>
          <w:color w:val="141413"/>
          <w:sz w:val="28"/>
        </w:rPr>
        <w:t>Cost savings</w:t>
      </w:r>
    </w:p>
    <w:p>
      <w:r>
        <w:t xml:space="preserve">CloudFront distributions with zero traffic cost $0/mo. Lambda orphans in cold storage with zero invocations cost $0/mo. Deleting them eliminates </w:t>
      </w:r>
      <w:r>
        <w:rPr>
          <w:b/>
        </w:rPr>
        <w:t>risk</w:t>
      </w:r>
      <w:r>
        <w:t xml:space="preserve"> (attack surface, accidental invocation, confused infra state) but saves approximately </w:t>
      </w:r>
      <w:r>
        <w:rPr>
          <w:b/>
        </w:rPr>
        <w:t>$0–$2/mo</w:t>
      </w:r>
      <w:r>
        <w:t xml:space="preserve"> in practice.</w:t>
      </w:r>
    </w:p>
    <w:p>
      <w:r>
        <w:rPr>
          <w:b/>
        </w:rPr>
        <w:t>Real value of cleanup:</w:t>
      </w:r>
      <w:r>
        <w:t xml:space="preserve"> reduced attack surface, cleaner IAM role inventory, no confusion when doing future audits.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Cleanup Commands (DO NOT RUN — awaiting approval)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Audit performed 2026-05-10. Q39 complete.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