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DREAMFEED — Steve Jobs Front-to-Back Demo</w:t>
      </w:r>
    </w:p>
    <w:p>
      <w:r>
        <w:rPr>
          <w:i/>
        </w:rPr>
        <w:t>What Harnoor taps and sees, screen by screen. No tech jargon.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1 — The Opening</w:t>
      </w:r>
    </w:p>
    <w:p>
      <w:r>
        <w:t>Harnoor wakes up. 6:43am. He opens DREAMFEED.</w:t>
      </w:r>
    </w:p>
    <w:p>
      <w:r>
        <w:t xml:space="preserve">The screen is deep indigo — almost black, like the moment before your eyes adjust. The word </w:t>
      </w:r>
      <w:r>
        <w:rPr>
          <w:b/>
        </w:rPr>
        <w:t>DREAMFEED</w:t>
      </w:r>
      <w:r>
        <w:t xml:space="preserve"> appears in small lavender caps at the top. Below it, in italic Playfair Display serif:</w:t>
      </w:r>
    </w:p>
    <w:p>
      <w:pPr>
        <w:ind w:left="432"/>
      </w:pPr>
      <w:r>
        <w:rPr>
          <w:i/>
          <w:color w:val="666666"/>
        </w:rPr>
        <w:t>*"Last night you dreamed of a glass elevator at the bottom of the ocean. Three shards captured below."*</w:t>
      </w:r>
    </w:p>
    <w:p>
      <w:r>
        <w:t>He didn't write this. He whispered it yesterday morning, half-asleep, in twelve seconds. The app built the rest overnight.</w:t>
      </w:r>
    </w:p>
    <w:p>
      <w:r>
        <w:t>He scrolls.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2 — The Three Shards</w:t>
      </w:r>
    </w:p>
    <w:p>
      <w:r>
        <w:t>Three paintings appear. Not photos. Not AI-uncanny renders. Oil-painting-textured, surreal, painterly — like someone who lived inside his dream made art about it.</w:t>
      </w:r>
    </w:p>
    <w:p>
      <w:r>
        <w:rPr>
          <w:b/>
        </w:rPr>
        <w:t>Shard 01 — The Descent:</w:t>
      </w:r>
      <w:r>
        <w:t xml:space="preserve"> A glass elevator sinking through bioluminescent ocean water. Lavender fish drift past. The light source is the elevator itself. It's terrifying and beautiful in equal measure.</w:t>
      </w:r>
    </w:p>
    <w:p>
      <w:r>
        <w:rPr>
          <w:b/>
        </w:rPr>
        <w:t>Shard 02 — The Whisper:</w:t>
      </w:r>
      <w:r>
        <w:t xml:space="preserve"> A glowing fish pressed close to a seashell, whispering. Indigo background. It looks like a secret being passed at the bottom of the world.</w:t>
      </w:r>
    </w:p>
    <w:p>
      <w:r>
        <w:rPr>
          <w:b/>
        </w:rPr>
        <w:t>Shard 03 — The Key:</w:t>
      </w:r>
      <w:r>
        <w:t xml:space="preserve"> A brass key half-buried in pale sand. A single beam of light hits it from above. The sand could be a beach or a desert or the floor of the sea.</w:t>
      </w:r>
    </w:p>
    <w:p>
      <w:r>
        <w:t>He taps Shard 01. It fills the screen. He stares at it for longer than he expected to.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3 — The Interpretation</w:t>
      </w:r>
    </w:p>
    <w:p>
      <w:r>
        <w:t>A 100-word reading in italic serif on cream:</w:t>
      </w:r>
    </w:p>
    <w:p>
      <w:pPr>
        <w:ind w:left="432"/>
      </w:pPr>
      <w:r>
        <w:rPr>
          <w:i/>
          <w:color w:val="666666"/>
        </w:rPr>
        <w:t>*"You descended, but willingly. The glass elevator is not a cage — it is a vantage point you chose. The ocean surrounding you is not threat; it is the vast interior of a mind that has been waiting for you to visit.*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*Vertical movement in dreams signals ambition at an inflection point. You are not yet at the floor you want.*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*The fish whispered into the shell, not to you directly — a secret circulating just outside your awareness. The brass key in the sand is not lost. It is patient. There is a door you already know about, and you have been circling it."*</w:t>
      </w:r>
    </w:p>
    <w:p>
      <w:r>
        <w:t xml:space="preserve">Below it, five theme pills: </w:t>
      </w:r>
      <w:r>
        <w:rPr>
          <w:b/>
        </w:rPr>
        <w:t>vertical movement · the subconscious · hidden knowledge · ambition · the unspoken.</w:t>
      </w:r>
    </w:p>
    <w:p>
      <w:r>
        <w:t>He reads it twice.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4 — The Story</w:t>
      </w:r>
    </w:p>
    <w:p>
      <w:r>
        <w:t xml:space="preserve">A card reads: </w:t>
      </w:r>
      <w:r>
        <w:rPr>
          <w:i/>
        </w:rPr>
        <w:t>"Your dream, read back — The Glass Elevator, a story from last night."</w:t>
      </w:r>
    </w:p>
    <w:p>
      <w:r>
        <w:t>He taps the play button. A voice begins — slow, slightly reverberant, like someone reading by candlelight. It narrates the interpretation as a story, not a lecture. The waveform animates. Duration: 0:30.</w:t>
      </w:r>
    </w:p>
    <w:p>
      <w:r>
        <w:t>He listens with his eyes closed.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5 — The Archive</w:t>
      </w:r>
    </w:p>
    <w:p>
      <w:r>
        <w:t xml:space="preserve">Below the audio: </w:t>
      </w:r>
      <w:r>
        <w:rPr>
          <w:b/>
        </w:rPr>
        <w:t>Past 2 Weeks. 12 dreams.</w:t>
      </w:r>
    </w:p>
    <w:p>
      <w:r>
        <w:t>A 3×4 grid of small thumbnails, each with a talisman symbol (a moon, a key, a shell, a butterfly) and a date. Today's entry glows slightly brighter than the rest. He can see that last Tuesday he dreamed of "The Library" and Thursday he dreamed of "The Ship."</w:t>
      </w:r>
    </w:p>
    <w:p>
      <w:r>
        <w:t>He doesn't remember those dreams. But they're here, illustrated, interpreted. Waiting.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6 — The Offer</w:t>
      </w:r>
    </w:p>
    <w:p>
      <w:r>
        <w:t>A card reads:</w:t>
      </w:r>
    </w:p>
    <w:p>
      <w:pPr>
        <w:ind w:left="432"/>
      </w:pPr>
      <w:r>
        <w:rPr>
          <w:i/>
          <w:color w:val="666666"/>
        </w:rPr>
        <w:t>**Your dream journal fills overnight.**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*Daily interpretation, 3 shards, narrated story — every morning when you wake. No effort. Just whisper.*</w:t>
      </w:r>
    </w:p>
    <w:p>
      <w:r>
        <w:t xml:space="preserve">Button: </w:t>
      </w:r>
      <w:r>
        <w:rPr>
          <w:b/>
        </w:rPr>
        <w:t>"Start free — whisper tomorrow's dream"</w:t>
      </w:r>
    </w:p>
    <w:p>
      <w:r>
        <w:t xml:space="preserve">Fine print: </w:t>
      </w:r>
      <w:r>
        <w:rPr>
          <w:i/>
        </w:rPr>
        <w:t>Always free for early members. No credit card.</w:t>
      </w:r>
    </w:p>
    <w:p>
      <w:r>
        <w:t>He taps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7 — The Dream Wall</w:t>
      </w:r>
    </w:p>
    <w:p>
      <w:r>
        <w:t xml:space="preserve">At the bottom: </w:t>
      </w:r>
      <w:r>
        <w:rPr>
          <w:b/>
        </w:rPr>
        <w:t>The Dream Wall.</w:t>
      </w:r>
    </w:p>
    <w:p>
      <w:r>
        <w:rPr>
          <w:i/>
        </w:rPr>
        <w:t>"Strangers share one shard, anonymously."</w:t>
      </w:r>
    </w:p>
    <w:p>
      <w:r>
        <w:t>Four images in a 2×2 grid, each with a location and a fragment:</w:t>
      </w:r>
    </w:p>
    <w:p>
      <w:pPr>
        <w:pStyle w:val="ListBullet"/>
      </w:pPr>
      <w:r>
        <w:rPr>
          <w:i/>
        </w:rPr>
        <w:t>Portland: "I kept finding doors inside the water"</w:t>
      </w:r>
    </w:p>
    <w:p>
      <w:pPr>
        <w:pStyle w:val="ListBullet"/>
      </w:pPr>
      <w:r>
        <w:rPr>
          <w:i/>
        </w:rPr>
        <w:t>Berlin: "She handed me a moth made of glass"</w:t>
      </w:r>
    </w:p>
    <w:p>
      <w:pPr>
        <w:pStyle w:val="ListBullet"/>
      </w:pPr>
      <w:r>
        <w:rPr>
          <w:i/>
        </w:rPr>
        <w:t>Seoul: "The moon was close enough to touch"</w:t>
      </w:r>
    </w:p>
    <w:p>
      <w:pPr>
        <w:pStyle w:val="ListBullet"/>
      </w:pPr>
      <w:r>
        <w:rPr>
          <w:i/>
        </w:rPr>
        <w:t>Montréal: "A fire that felt like forgiveness"</w:t>
      </w:r>
    </w:p>
    <w:p>
      <w:r>
        <w:t xml:space="preserve">Below: </w:t>
      </w:r>
      <w:r>
        <w:rPr>
          <w:b/>
        </w:rPr>
        <w:t>"Share one shard from your dream tonight →"</w:t>
      </w:r>
    </w:p>
    <w:p>
      <w:r>
        <w:t>He screenshots the Dream Wall. He sends it to three people without saying anything.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It Works</w:t>
      </w:r>
    </w:p>
    <w:p>
      <w:pPr>
        <w:pStyle w:val="ListBullet"/>
      </w:pPr>
      <w:r>
        <w:rPr>
          <w:b/>
        </w:rPr>
        <w:t>Ritual, not habit.</w:t>
      </w:r>
      <w:r>
        <w:t xml:space="preserve"> Morning-only, once-a-day. The app rewards returning.</w:t>
      </w:r>
    </w:p>
    <w:p>
      <w:pPr>
        <w:pStyle w:val="ListBullet"/>
      </w:pPr>
      <w:r>
        <w:rPr>
          <w:b/>
        </w:rPr>
        <w:t>Awe over utility.</w:t>
      </w:r>
      <w:r>
        <w:t xml:space="preserve"> The first thing you see is a painting of your dream. Not a text box.</w:t>
      </w:r>
    </w:p>
    <w:p>
      <w:pPr>
        <w:pStyle w:val="ListBullet"/>
      </w:pPr>
      <w:r>
        <w:rPr>
          <w:b/>
        </w:rPr>
        <w:t>The whisper is the whole UX.</w:t>
      </w:r>
      <w:r>
        <w:t xml:space="preserve"> 12 seconds of friction. Everything else is delivered.</w:t>
      </w:r>
    </w:p>
    <w:p>
      <w:pPr>
        <w:pStyle w:val="ListBullet"/>
      </w:pPr>
      <w:r>
        <w:rPr>
          <w:b/>
        </w:rPr>
        <w:t>Viral mechanic is passive.</w:t>
      </w:r>
      <w:r>
        <w:t xml:space="preserve"> You don't need to share. The Dream Wall is already beautiful without you. But once you see it, you want your shard in there.</w:t>
      </w:r>
    </w:p>
    <w:p>
      <w:pPr>
        <w:pStyle w:val="ListBullet"/>
      </w:pPr>
      <w:r>
        <w:rPr>
          <w:b/>
        </w:rPr>
        <w:t>Paywall is invisible.</w:t>
      </w:r>
      <w:r>
        <w:t xml:space="preserve"> Free tier shows everything. Paid tier is "more of this, every day."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Tech footnote (skip this): GPT-image-1 for shard generation (~$0.04/image), Amazon Polly generative TTS for narration, S3 + CloudFront for delivery. Single-file PWA. No app store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