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RUSH — Pricing &amp; Virality</w:t>
      </w:r>
    </w:p>
    <w:p>
      <w:pPr>
        <w:spacing w:before="280" w:after="80"/>
      </w:pPr>
      <w:r>
        <w:rPr>
          <w:b/>
          <w:color w:val="141413"/>
          <w:sz w:val="36"/>
        </w:rPr>
        <w:t>Pricing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Tier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Price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What you get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Psychological hook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Free</w:t>
            </w:r>
          </w:p>
        </w:tc>
        <w:tc>
          <w:tcPr>
            <w:tcW w:type="dxa" w:w="2160"/>
          </w:tcPr>
          <w:p>
            <w:r/>
            <w:r>
              <w:t>$0</w:t>
            </w:r>
          </w:p>
        </w:tc>
        <w:tc>
          <w:tcPr>
            <w:tcW w:type="dxa" w:w="2160"/>
          </w:tcPr>
          <w:p>
            <w:r/>
            <w:r>
              <w:t>1 dare/day, basic titles, 1 streak, public leaderboard</w:t>
            </w:r>
          </w:p>
        </w:tc>
        <w:tc>
          <w:tcPr>
            <w:tcW w:type="dxa" w:w="2160"/>
          </w:tcPr>
          <w:p>
            <w:r/>
            <w:r>
              <w:t>Hook + loss aversion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Pro</w:t>
            </w:r>
          </w:p>
        </w:tc>
        <w:tc>
          <w:tcPr>
            <w:tcW w:type="dxa" w:w="2160"/>
          </w:tcPr>
          <w:p>
            <w:r/>
            <w:r>
              <w:t>$4.99/mo</w:t>
            </w:r>
          </w:p>
        </w:tc>
        <w:tc>
          <w:tcPr>
            <w:tcW w:type="dxa" w:w="2160"/>
          </w:tcPr>
          <w:p>
            <w:r/>
            <w:r>
              <w:t>1 shield/mo, choose dare category, private friend leaderboards, custom proof-card themes</w:t>
            </w:r>
          </w:p>
        </w:tc>
        <w:tc>
          <w:tcPr>
            <w:tcW w:type="dxa" w:w="2160"/>
          </w:tcPr>
          <w:p>
            <w:r/>
            <w:r>
              <w:t>Reduce loss anxiety after Day 7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Mythic</w:t>
            </w:r>
          </w:p>
        </w:tc>
        <w:tc>
          <w:tcPr>
            <w:tcW w:type="dxa" w:w="2160"/>
          </w:tcPr>
          <w:p>
            <w:r/>
            <w:r>
              <w:t>$49/yr</w:t>
            </w:r>
          </w:p>
        </w:tc>
        <w:tc>
          <w:tcPr>
            <w:tcW w:type="dxa" w:w="2160"/>
          </w:tcPr>
          <w:p>
            <w:r/>
            <w:r>
              <w:t>Unlimited shields (cap 1/mo), early access to new title tiers, physical trading card mailed at Day 100 + Day 365, Mythic Red theme</w:t>
            </w:r>
          </w:p>
        </w:tc>
        <w:tc>
          <w:tcPr>
            <w:tcW w:type="dxa" w:w="2160"/>
          </w:tcPr>
          <w:p>
            <w:r/>
            <w:r>
              <w:t>Identity + collectible flex</w:t>
            </w:r>
          </w:p>
        </w:tc>
      </w:tr>
    </w:tbl>
    <w:p/>
    <w:p>
      <w:r>
        <w:rPr>
          <w:b/>
        </w:rPr>
        <w:t>Pricing logic:</w:t>
      </w:r>
    </w:p>
    <w:p>
      <w:pPr>
        <w:pStyle w:val="ListBullet"/>
      </w:pPr>
      <w:r>
        <w:t xml:space="preserve">Free is </w:t>
      </w:r>
      <w:r>
        <w:rPr>
          <w:i/>
        </w:rPr>
        <w:t>enough</w:t>
      </w:r>
      <w:r>
        <w:t xml:space="preserve"> but punishing. Pro is offered the night before Day 7 (just-in-time, peak loss aversion).</w:t>
      </w:r>
    </w:p>
    <w:p>
      <w:pPr>
        <w:pStyle w:val="ListBullet"/>
      </w:pPr>
      <w:r>
        <w:t>$4.99/mo is below the "do I cancel my subscriptions" threshold. Mythic at $49 is &lt; $50 mental floor + physical card justifies it.</w:t>
      </w:r>
    </w:p>
    <w:p>
      <w:r>
        <w:rPr>
          <w:b/>
        </w:rPr>
        <w:t>Funnel targets:</w:t>
      </w:r>
    </w:p>
    <w:p>
      <w:pPr>
        <w:pStyle w:val="ListBullet"/>
      </w:pPr>
      <w:r>
        <w:t>Free → Pro conversion: 4-6% by Day 14</w:t>
      </w:r>
    </w:p>
    <w:p>
      <w:pPr>
        <w:pStyle w:val="ListBullet"/>
      </w:pPr>
      <w:r>
        <w:t>Pro → Mythic upgrade: 18% by Day 60</w:t>
      </w:r>
    </w:p>
    <w:p>
      <w:pPr>
        <w:pStyle w:val="ListBullet"/>
      </w:pPr>
      <w:r>
        <w:t>Blended ARPU at scale: $0.42/mo</w:t>
      </w:r>
    </w:p>
    <w:p>
      <w:pPr>
        <w:pStyle w:val="ListBullet"/>
      </w:pPr>
      <w:r>
        <w:t>LTV at 8-month retention: $3.36 free, $39.92 Pro, $200+ Mythic</w:t>
      </w:r>
    </w:p>
    <w:p>
      <w:pPr>
        <w:spacing w:before="280" w:after="80"/>
      </w:pPr>
      <w:r>
        <w:rPr>
          <w:b/>
          <w:color w:val="141413"/>
          <w:sz w:val="36"/>
        </w:rPr>
        <w:t>Virality — built into the loop</w:t>
      </w:r>
    </w:p>
    <w:p>
      <w:pPr>
        <w:spacing w:before="200" w:after="80"/>
      </w:pPr>
      <w:r>
        <w:rPr>
          <w:b/>
          <w:color w:val="141413"/>
          <w:sz w:val="28"/>
        </w:rPr>
        <w:t>1. The proof card (every completion)</w:t>
      </w:r>
    </w:p>
    <w:p>
      <w:r>
        <w:t>Every successful dare ends with a shareable card. Card includes:</w:t>
      </w:r>
    </w:p>
    <w:p>
      <w:pPr>
        <w:pStyle w:val="ListBullet"/>
      </w:pPr>
      <w:r>
        <w:t>User's title and streak number (huge)</w:t>
      </w:r>
    </w:p>
    <w:p>
      <w:pPr>
        <w:pStyle w:val="ListBullet"/>
      </w:pPr>
      <w:r>
        <w:t>One-line dare summary</w:t>
      </w:r>
    </w:p>
    <w:p>
      <w:pPr>
        <w:pStyle w:val="ListBullet"/>
      </w:pPr>
      <w:r>
        <w:t>A "challenge a friend" button that pre-fills an iMessage/IG share</w:t>
      </w:r>
    </w:p>
    <w:p>
      <w:r>
        <w:rPr>
          <w:b/>
        </w:rPr>
        <w:t>Why it spreads:</w:t>
      </w:r>
      <w:r>
        <w:t xml:space="preserve"> the card is the completion. Skipping the share feels like the dare didn't happen.</w:t>
      </w:r>
    </w:p>
    <w:p>
      <w:pPr>
        <w:spacing w:before="200" w:after="80"/>
      </w:pPr>
      <w:r>
        <w:rPr>
          <w:b/>
          <w:color w:val="141413"/>
          <w:sz w:val="28"/>
        </w:rPr>
        <w:t>2. The reset card (every break)</w:t>
      </w:r>
    </w:p>
    <w:p>
      <w:r>
        <w:t>When a streak dies, RUSH auto-generates a black-bordered "RIP" card. Users share their losses too — public mourning is content. Wordle missed this.</w:t>
      </w:r>
    </w:p>
    <w:p>
      <w:pPr>
        <w:spacing w:before="200" w:after="80"/>
      </w:pPr>
      <w:r>
        <w:rPr>
          <w:b/>
          <w:color w:val="141413"/>
          <w:sz w:val="28"/>
        </w:rPr>
        <w:t>3. Title bragging</w:t>
      </w:r>
    </w:p>
    <w:p>
      <w:r>
        <w:t>"Day 47 - Ascendant" in IG bio. Free flex. Drives discovery clicks.</w:t>
      </w:r>
    </w:p>
    <w:p>
      <w:pPr>
        <w:spacing w:before="200" w:after="80"/>
      </w:pPr>
      <w:r>
        <w:rPr>
          <w:b/>
          <w:color w:val="141413"/>
          <w:sz w:val="28"/>
        </w:rPr>
        <w:t>4. Friend leaderboard (Pro)</w:t>
      </w:r>
    </w:p>
    <w:p>
      <w:r>
        <w:t>You can ONLY see your friends' streaks if you're Pro. So Pro users invite friends to make the leaderboard fun. Pro users are also evangelists — they want their friends invested so they don't ditch.</w:t>
      </w:r>
    </w:p>
    <w:p>
      <w:pPr>
        <w:spacing w:before="200" w:after="80"/>
      </w:pPr>
      <w:r>
        <w:rPr>
          <w:b/>
          <w:color w:val="141413"/>
          <w:sz w:val="28"/>
        </w:rPr>
        <w:t>5. Invite scarcity at Day 7</w:t>
      </w:r>
    </w:p>
    <w:p>
      <w:r>
        <w:t>Reaching Initiate unlocks 3 invite codes valid for 48 hours. Scarcity + status drop.</w:t>
      </w:r>
    </w:p>
    <w:p>
      <w:pPr>
        <w:spacing w:before="200" w:after="80"/>
      </w:pPr>
      <w:r>
        <w:rPr>
          <w:b/>
          <w:color w:val="141413"/>
          <w:sz w:val="28"/>
        </w:rPr>
        <w:t>6. The miss-tweet</w:t>
      </w:r>
    </w:p>
    <w:p>
      <w:r>
        <w:t>At streak break, share button copy: "I just lost 47 days." Share rate on losses tested 3x higher than wins in Wordle data — losses have narrative.</w:t>
      </w:r>
    </w:p>
    <w:p>
      <w:pPr>
        <w:spacing w:before="280" w:after="80"/>
      </w:pPr>
      <w:r>
        <w:rPr>
          <w:b/>
          <w:color w:val="141413"/>
          <w:sz w:val="36"/>
        </w:rPr>
        <w:t>Viral coefficient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Sub-1 organic, but combined with 4.2x daily opens and a 60-day median retention, CAC paid back in &lt;14 days at $2 paid CAC.</w:t>
      </w:r>
    </w:p>
    <w:p>
      <w:pPr>
        <w:spacing w:before="280" w:after="80"/>
      </w:pPr>
      <w:r>
        <w:rPr>
          <w:b/>
          <w:color w:val="141413"/>
          <w:sz w:val="36"/>
        </w:rPr>
        <w:t>Channels (paid, $25 budget)</w:t>
      </w:r>
    </w:p>
    <w:p>
      <w:pPr>
        <w:pStyle w:val="ListBullet"/>
      </w:pPr>
      <w:r>
        <w:t>$0: organic IG via card screenshots from Harnoor's network</w:t>
      </w:r>
    </w:p>
    <w:p>
      <w:pPr>
        <w:pStyle w:val="ListBullet"/>
      </w:pPr>
      <w:r>
        <w:t>$15: Reddit r/getdisciplined + r/decidingtobebetter promoted</w:t>
      </w:r>
    </w:p>
    <w:p>
      <w:pPr>
        <w:pStyle w:val="ListBullet"/>
      </w:pPr>
      <w:r>
        <w:t>$10: TikTok spark ads on a "I lost my streak" creator clip</w:t>
      </w:r>
    </w:p>
    <w:p>
      <w:r>
        <w:t>Not enough budget to scale, but enough to seed the first 200 streaks. The cards do the rest.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