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Swarm Consolidation — 15 Cron Tasks → 9</w:t>
      </w:r>
    </w:p>
    <w:p>
      <w:r>
        <w:t>status: DESIGN (NOT shipped — awaiting Harnoor approval)</w:t>
      </w:r>
    </w:p>
    <w:p>
      <w:r>
        <w:t>drafted: 2026-04-22T23:10 UTC</w:t>
      </w:r>
    </w:p>
    <w:p>
      <w:r>
        <w:t>author: TITAN</w:t>
      </w:r>
    </w:p>
    <w:p>
      <w:r>
        <w:t>target-release: R0177 / T022</w:t>
      </w:r>
    </w:p>
    <w:p>
      <w:pPr>
        <w:spacing w:before="280" w:after="80"/>
      </w:pPr>
      <w:r>
        <w:rPr>
          <w:b/>
          <w:color w:val="141413"/>
          <w:sz w:val="36"/>
        </w:rPr>
        <w:t>TL;DR</w:t>
      </w:r>
    </w:p>
    <w:p>
      <w:r>
        <w:t xml:space="preserve">TITAN has 15 independent scheduled cron tasks. 8 of them form a hidden DAG every morning (backup → log-rotation → reindex → feed → improve → monologue → newsletter → pa-email). We can replace those 8 with 1 </w:t>
      </w:r>
      <w:r>
        <w:t>titan-morning-swarm</w:t>
      </w:r>
      <w:r>
        <w:t xml:space="preserve"> orchestrator that runs a 4-stage DAG with full observability. And 2 Sunday system tasks (benchmark + dream) can merge into 1 weekly-maintenance swarm.</w:t>
      </w:r>
    </w:p>
    <w:p>
      <w:r>
        <w:rPr>
          <w:b/>
        </w:rPr>
        <w:t>Outcome:</w:t>
      </w:r>
      <w:r>
        <w:t xml:space="preserve"> 15 → 9 cron tasks. Zero lost capability. Major observability gain.</w:t>
      </w:r>
    </w:p>
    <w:p>
      <w:pPr>
        <w:spacing w:before="280" w:after="80"/>
      </w:pPr>
      <w:r>
        <w:rPr>
          <w:b/>
          <w:color w:val="141413"/>
          <w:sz w:val="36"/>
        </w:rPr>
        <w:t>Decision matrix</w:t>
      </w:r>
    </w:p>
    <w:p>
      <w:pPr>
        <w:spacing w:before="200" w:after="80"/>
      </w:pPr>
      <w:r>
        <w:rPr>
          <w:b/>
          <w:color w:val="141413"/>
          <w:sz w:val="28"/>
        </w:rPr>
        <w:t>Consolidate into SWARM 1 (titan-morning-swarm)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Current task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Current cron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New stage</w:t>
            </w:r>
          </w:p>
        </w:tc>
      </w:tr>
      <w:tr>
        <w:tc>
          <w:tcPr>
            <w:tcW w:type="dxa" w:w="2880"/>
          </w:tcPr>
          <w:p>
            <w:r/>
            <w:r>
              <w:t>titan-daily-backup</w:t>
            </w:r>
          </w:p>
        </w:tc>
        <w:tc>
          <w:tcPr>
            <w:tcW w:type="dxa" w:w="2880"/>
          </w:tcPr>
          <w:p>
            <w:r/>
            <w:r>
              <w:t>daily</w:t>
            </w:r>
          </w:p>
        </w:tc>
        <w:tc>
          <w:tcPr>
            <w:tcW w:type="dxa" w:w="2880"/>
          </w:tcPr>
          <w:p>
            <w:r/>
            <w:r>
              <w:t>Stage 1 parallel</w:t>
            </w:r>
          </w:p>
        </w:tc>
      </w:tr>
      <w:tr>
        <w:tc>
          <w:tcPr>
            <w:tcW w:type="dxa" w:w="2880"/>
          </w:tcPr>
          <w:p>
            <w:r/>
            <w:r>
              <w:t>titan-daily-log-rotation</w:t>
            </w:r>
          </w:p>
        </w:tc>
        <w:tc>
          <w:tcPr>
            <w:tcW w:type="dxa" w:w="2880"/>
          </w:tcPr>
          <w:p>
            <w:r/>
            <w:r>
              <w:t>daily</w:t>
            </w:r>
          </w:p>
        </w:tc>
        <w:tc>
          <w:tcPr>
            <w:tcW w:type="dxa" w:w="2880"/>
          </w:tcPr>
          <w:p>
            <w:r/>
            <w:r>
              <w:t>Stage 1 parallel</w:t>
            </w:r>
          </w:p>
        </w:tc>
      </w:tr>
      <w:tr>
        <w:tc>
          <w:tcPr>
            <w:tcW w:type="dxa" w:w="2880"/>
          </w:tcPr>
          <w:p>
            <w:r/>
            <w:r>
              <w:t>titan-nightly-reindex</w:t>
            </w:r>
          </w:p>
        </w:tc>
        <w:tc>
          <w:tcPr>
            <w:tcW w:type="dxa" w:w="2880"/>
          </w:tcPr>
          <w:p>
            <w:r/>
            <w:r>
              <w:t>3:33 AM</w:t>
            </w:r>
          </w:p>
        </w:tc>
        <w:tc>
          <w:tcPr>
            <w:tcW w:type="dxa" w:w="2880"/>
          </w:tcPr>
          <w:p>
            <w:r/>
            <w:r>
              <w:t>Stage 1 parallel (prev-day)</w:t>
            </w:r>
          </w:p>
        </w:tc>
      </w:tr>
      <w:tr>
        <w:tc>
          <w:tcPr>
            <w:tcW w:type="dxa" w:w="2880"/>
          </w:tcPr>
          <w:p>
            <w:r/>
            <w:r>
              <w:t>titan-daily-feed</w:t>
            </w:r>
          </w:p>
        </w:tc>
        <w:tc>
          <w:tcPr>
            <w:tcW w:type="dxa" w:w="2880"/>
          </w:tcPr>
          <w:p>
            <w:r/>
            <w:r>
              <w:t>4:33 AM</w:t>
            </w:r>
          </w:p>
        </w:tc>
        <w:tc>
          <w:tcPr>
            <w:tcW w:type="dxa" w:w="2880"/>
          </w:tcPr>
          <w:p>
            <w:r/>
            <w:r>
              <w:t>Stage 2</w:t>
            </w:r>
          </w:p>
        </w:tc>
      </w:tr>
      <w:tr>
        <w:tc>
          <w:tcPr>
            <w:tcW w:type="dxa" w:w="2880"/>
          </w:tcPr>
          <w:p>
            <w:r/>
            <w:r>
              <w:t>titan-daily-improve</w:t>
            </w:r>
          </w:p>
        </w:tc>
        <w:tc>
          <w:tcPr>
            <w:tcW w:type="dxa" w:w="2880"/>
          </w:tcPr>
          <w:p>
            <w:r/>
            <w:r>
              <w:t>daily</w:t>
            </w:r>
          </w:p>
        </w:tc>
        <w:tc>
          <w:tcPr>
            <w:tcW w:type="dxa" w:w="2880"/>
          </w:tcPr>
          <w:p>
            <w:r/>
            <w:r>
              <w:t>Stage 3 parallel</w:t>
            </w:r>
          </w:p>
        </w:tc>
      </w:tr>
      <w:tr>
        <w:tc>
          <w:tcPr>
            <w:tcW w:type="dxa" w:w="2880"/>
          </w:tcPr>
          <w:p>
            <w:r/>
            <w:r>
              <w:t>titan-daily-monologue</w:t>
            </w:r>
          </w:p>
        </w:tc>
        <w:tc>
          <w:tcPr>
            <w:tcW w:type="dxa" w:w="2880"/>
          </w:tcPr>
          <w:p>
            <w:r/>
            <w:r>
              <w:t>daily</w:t>
            </w:r>
          </w:p>
        </w:tc>
        <w:tc>
          <w:tcPr>
            <w:tcW w:type="dxa" w:w="2880"/>
          </w:tcPr>
          <w:p>
            <w:r/>
            <w:r>
              <w:t>Stage 3 parallel</w:t>
            </w:r>
          </w:p>
        </w:tc>
      </w:tr>
      <w:tr>
        <w:tc>
          <w:tcPr>
            <w:tcW w:type="dxa" w:w="2880"/>
          </w:tcPr>
          <w:p>
            <w:r/>
            <w:r>
              <w:t>titan-daily-newsletter</w:t>
            </w:r>
          </w:p>
        </w:tc>
        <w:tc>
          <w:tcPr>
            <w:tcW w:type="dxa" w:w="2880"/>
          </w:tcPr>
          <w:p>
            <w:r/>
            <w:r>
              <w:t>daily</w:t>
            </w:r>
          </w:p>
        </w:tc>
        <w:tc>
          <w:tcPr>
            <w:tcW w:type="dxa" w:w="2880"/>
          </w:tcPr>
          <w:p>
            <w:r/>
            <w:r>
              <w:t>Stage 3 parallel</w:t>
            </w:r>
          </w:p>
        </w:tc>
      </w:tr>
      <w:tr>
        <w:tc>
          <w:tcPr>
            <w:tcW w:type="dxa" w:w="2880"/>
          </w:tcPr>
          <w:p>
            <w:r/>
            <w:r>
              <w:t>titan-daily-pa-email</w:t>
            </w:r>
          </w:p>
        </w:tc>
        <w:tc>
          <w:tcPr>
            <w:tcW w:type="dxa" w:w="2880"/>
          </w:tcPr>
          <w:p>
            <w:r/>
            <w:r>
              <w:t>5:27 AM</w:t>
            </w:r>
          </w:p>
        </w:tc>
        <w:tc>
          <w:tcPr>
            <w:tcW w:type="dxa" w:w="2880"/>
          </w:tcPr>
          <w:p>
            <w:r/>
            <w:r>
              <w:t>Stage 4</w:t>
            </w:r>
          </w:p>
        </w:tc>
      </w:tr>
    </w:tbl>
    <w:p/>
    <w:p>
      <w:pPr>
        <w:spacing w:before="200" w:after="80"/>
      </w:pPr>
      <w:r>
        <w:rPr>
          <w:b/>
          <w:color w:val="141413"/>
          <w:sz w:val="28"/>
        </w:rPr>
        <w:t>Consolidate into SWARM 2 (titan-weekly-maintenance-swarm)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Current task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Current cron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New stage</w:t>
            </w:r>
          </w:p>
        </w:tc>
      </w:tr>
      <w:tr>
        <w:tc>
          <w:tcPr>
            <w:tcW w:type="dxa" w:w="2880"/>
          </w:tcPr>
          <w:p>
            <w:r/>
            <w:r>
              <w:t>titan-weekly-benchmark</w:t>
            </w:r>
          </w:p>
        </w:tc>
        <w:tc>
          <w:tcPr>
            <w:tcW w:type="dxa" w:w="2880"/>
          </w:tcPr>
          <w:p>
            <w:r/>
            <w:r>
              <w:t>Sun 6:17 AM</w:t>
            </w:r>
          </w:p>
        </w:tc>
        <w:tc>
          <w:tcPr>
            <w:tcW w:type="dxa" w:w="2880"/>
          </w:tcPr>
          <w:p>
            <w:r/>
            <w:r>
              <w:t>parallel</w:t>
            </w:r>
          </w:p>
        </w:tc>
      </w:tr>
      <w:tr>
        <w:tc>
          <w:tcPr>
            <w:tcW w:type="dxa" w:w="2880"/>
          </w:tcPr>
          <w:p>
            <w:r/>
            <w:r>
              <w:t>titan-weekly-dream</w:t>
            </w:r>
          </w:p>
        </w:tc>
        <w:tc>
          <w:tcPr>
            <w:tcW w:type="dxa" w:w="2880"/>
          </w:tcPr>
          <w:p>
            <w:r/>
            <w:r>
              <w:t>weekly</w:t>
            </w:r>
          </w:p>
        </w:tc>
        <w:tc>
          <w:tcPr>
            <w:tcW w:type="dxa" w:w="2880"/>
          </w:tcPr>
          <w:p>
            <w:r/>
            <w:r>
              <w:t>parallel</w:t>
            </w:r>
          </w:p>
        </w:tc>
      </w:tr>
    </w:tbl>
    <w:p/>
    <w:p>
      <w:pPr>
        <w:spacing w:before="200" w:after="80"/>
      </w:pPr>
      <w:r>
        <w:rPr>
          <w:b/>
          <w:color w:val="141413"/>
          <w:sz w:val="28"/>
        </w:rPr>
        <w:t>Keep independent</w:t>
      </w:r>
    </w:p>
    <w:p>
      <w:pPr>
        <w:pStyle w:val="ListBullet"/>
      </w:pPr>
      <w:r>
        <w:t>swarm-health-orchestrator (meta-monitor for all)</w:t>
      </w:r>
    </w:p>
    <w:p>
      <w:pPr>
        <w:pStyle w:val="ListBullet"/>
      </w:pPr>
      <w:r>
        <w:t>titan-inbox-watch (event-driven)</w:t>
      </w:r>
    </w:p>
    <w:p>
      <w:pPr>
        <w:pStyle w:val="ListBullet"/>
      </w:pPr>
      <w:r>
        <w:t>claude-code-audit-every-6h (unique cadence, already dispatches sub-agents)</w:t>
      </w:r>
    </w:p>
    <w:p>
      <w:pPr>
        <w:pStyle w:val="ListBullet"/>
      </w:pPr>
      <w:r>
        <w:t>titan-monthly-evolve (monthly deep analysis)</w:t>
      </w:r>
    </w:p>
    <w:p>
      <w:pPr>
        <w:pStyle w:val="ListBullet"/>
      </w:pPr>
      <w:r>
        <w:t>titan-weekly-review (Sunday 8 PM, user-facing rhythm)</w:t>
      </w:r>
    </w:p>
    <w:p>
      <w:pPr>
        <w:spacing w:before="280" w:after="80"/>
      </w:pPr>
      <w:r>
        <w:rPr>
          <w:b/>
          <w:color w:val="141413"/>
          <w:sz w:val="36"/>
        </w:rPr>
        <w:t>Morning DAG design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pPr>
        <w:spacing w:before="280" w:after="80"/>
      </w:pPr>
      <w:r>
        <w:rPr>
          <w:b/>
          <w:color w:val="141413"/>
          <w:sz w:val="36"/>
        </w:rPr>
        <w:t>State tracking</w:t>
      </w:r>
    </w:p>
    <w:p>
      <w:r>
        <w:t xml:space="preserve">Every stage appends to </w:t>
      </w:r>
      <w:r>
        <w:t>F:/TITAN/logs/morning-swarm-YYYY-MM-DD.json</w:t>
      </w:r>
      <w:r>
        <w:t>: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r>
        <w:t xml:space="preserve">If any agent fails, the orchestrator continues later stages using fallback content (e.g. pa-email ships without improve content but with a </w:t>
      </w:r>
      <w:r>
        <w:t>[improve failed — see log]</w:t>
      </w:r>
      <w:r>
        <w:t xml:space="preserve"> note). This is CRITICAL — must never silently skip the 5:27 AM email.</w:t>
      </w:r>
    </w:p>
    <w:p>
      <w:pPr>
        <w:spacing w:before="280" w:after="80"/>
      </w:pPr>
      <w:r>
        <w:rPr>
          <w:b/>
          <w:color w:val="141413"/>
          <w:sz w:val="36"/>
        </w:rPr>
        <w:t>Orchestrator skeleton</w:t>
      </w:r>
    </w:p>
    <w:p>
      <w:r>
        <w:t>~/.claude/scheduled-tasks/titan-morning-swarm/SKILL.md</w:t>
      </w:r>
      <w:r>
        <w:t>: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pPr>
        <w:spacing w:before="280" w:after="80"/>
      </w:pPr>
      <w:r>
        <w:rPr>
          <w:b/>
          <w:color w:val="141413"/>
          <w:sz w:val="36"/>
        </w:rPr>
        <w:t>Migration plan (safe)</w:t>
      </w:r>
    </w:p>
    <w:p>
      <w:pPr>
        <w:pStyle w:val="ListNumber"/>
      </w:pPr>
      <w:r>
        <w:rPr>
          <w:b/>
        </w:rPr>
        <w:t>Week 0:</w:t>
      </w:r>
      <w:r>
        <w:t xml:space="preserve"> Ship </w:t>
      </w:r>
      <w:r>
        <w:t>titan-morning-swarm</w:t>
      </w:r>
      <w:r>
        <w:t xml:space="preserve"> ALONGSIDE existing 8 tasks. New task writes state JSON + appends </w:t>
      </w:r>
      <w:r>
        <w:t>[DRY-RUN]</w:t>
      </w:r>
      <w:r>
        <w:t xml:space="preserve"> marker. Existing tasks still do real work. Compare outputs side-by-side for 7 days.</w:t>
      </w:r>
    </w:p>
    <w:p>
      <w:pPr>
        <w:pStyle w:val="ListNumber"/>
      </w:pPr>
      <w:r>
        <w:rPr>
          <w:b/>
        </w:rPr>
        <w:t>Week 1 (after 7 days of dry-run showing parity):</w:t>
      </w:r>
      <w:r>
        <w:t xml:space="preserve"> Flip orchestrator to real mode. Disable (don't delete) the 8 old tasks by adding </w:t>
      </w:r>
      <w:r>
        <w:t>enabled: false</w:t>
      </w:r>
      <w:r>
        <w:t xml:space="preserve"> to their frontmatter.</w:t>
      </w:r>
    </w:p>
    <w:p>
      <w:pPr>
        <w:pStyle w:val="ListNumber"/>
      </w:pPr>
      <w:r>
        <w:rPr>
          <w:b/>
        </w:rPr>
        <w:t>Week 4 (after 21 days of real mode with 0 incidents):</w:t>
      </w:r>
      <w:r>
        <w:t xml:space="preserve"> Delete the 8 old task directories.</w:t>
      </w:r>
    </w:p>
    <w:p>
      <w:r>
        <w:t>This gives a 4-week rollback window at every step.</w:t>
      </w:r>
    </w:p>
    <w:p>
      <w:pPr>
        <w:spacing w:before="280" w:after="80"/>
      </w:pPr>
      <w:r>
        <w:rPr>
          <w:b/>
          <w:color w:val="141413"/>
          <w:sz w:val="36"/>
        </w:rPr>
        <w:t>Expected wins</w:t>
      </w:r>
    </w:p>
    <w:p>
      <w:pPr>
        <w:pStyle w:val="ListBullet"/>
      </w:pPr>
      <w:r>
        <w:rPr>
          <w:b/>
        </w:rPr>
        <w:t>Observability:</w:t>
      </w:r>
      <w:r>
        <w:t xml:space="preserve"> 1 state file per morning vs 8 log streams. "Did everything run?" = "grep today's morning-swarm JSON"</w:t>
      </w:r>
    </w:p>
    <w:p>
      <w:pPr>
        <w:pStyle w:val="ListBullet"/>
      </w:pPr>
      <w:r>
        <w:rPr>
          <w:b/>
        </w:rPr>
        <w:t>Cost:</w:t>
      </w:r>
      <w:r>
        <w:t xml:space="preserve"> 8 cron schedulings per day → 1. Fewer Lambda-like cold starts.</w:t>
      </w:r>
    </w:p>
    <w:p>
      <w:pPr>
        <w:pStyle w:val="ListBullet"/>
      </w:pPr>
      <w:r>
        <w:rPr>
          <w:b/>
        </w:rPr>
        <w:t>Maintainability:</w:t>
      </w:r>
      <w:r>
        <w:t xml:space="preserve"> 1 orchestrator file to update vs 8 SKILL.md files when behavior changes</w:t>
      </w:r>
    </w:p>
    <w:p>
      <w:pPr>
        <w:pStyle w:val="ListBullet"/>
      </w:pPr>
      <w:r>
        <w:rPr>
          <w:b/>
        </w:rPr>
        <w:t>Resilience:</w:t>
      </w:r>
      <w:r>
        <w:t xml:space="preserve"> Stage-level retry, state-file recovery, fallback paths</w:t>
      </w:r>
    </w:p>
    <w:p>
      <w:pPr>
        <w:spacing w:before="280" w:after="80"/>
      </w:pPr>
      <w:r>
        <w:rPr>
          <w:b/>
          <w:color w:val="141413"/>
          <w:sz w:val="36"/>
        </w:rPr>
        <w:t>Risks</w:t>
      </w:r>
    </w:p>
    <w:p>
      <w:pPr>
        <w:pStyle w:val="ListBullet"/>
      </w:pPr>
      <w:r>
        <w:rPr>
          <w:b/>
        </w:rPr>
        <w:t>Orchestrator mid-DAG crash</w:t>
      </w:r>
      <w:r>
        <w:t xml:space="preserve"> → downstream skipped. Mitigation: state-file recovery + swarm-health-orchestrator picks up hangs + Stage 4 has fallback template.</w:t>
      </w:r>
    </w:p>
    <w:p>
      <w:pPr>
        <w:pStyle w:val="ListBullet"/>
      </w:pPr>
      <w:r>
        <w:rPr>
          <w:b/>
        </w:rPr>
        <w:t>Ad-hoc re-runs harder</w:t>
      </w:r>
      <w:r>
        <w:t xml:space="preserve"> (e.g. "just run backup"). Mitigation: each sub-step is still a callable standalone; orchestrator just calls them in order.</w:t>
      </w:r>
    </w:p>
    <w:p>
      <w:pPr>
        <w:pStyle w:val="ListBullet"/>
      </w:pPr>
      <w:r>
        <w:rPr>
          <w:b/>
        </w:rPr>
        <w:t>One-big-task-file gets unwieldy.</w:t>
      </w:r>
      <w:r>
        <w:t xml:space="preserve"> Mitigation: orchestrator SKILL.md stays as a dispatch manifest; actual work lives in existing skills (just invoked from one place).</w:t>
      </w:r>
    </w:p>
    <w:p>
      <w:pPr>
        <w:spacing w:before="280" w:after="80"/>
      </w:pPr>
      <w:r>
        <w:rPr>
          <w:b/>
          <w:color w:val="141413"/>
          <w:sz w:val="36"/>
        </w:rPr>
        <w:t>Effort</w:t>
      </w:r>
    </w:p>
    <w:p>
      <w:r>
        <w:t>~6 hours (orchestrator skill + state file format + 4 weeks migration window)</w:t>
      </w:r>
    </w:p>
    <w:p>
      <w:pPr>
        <w:spacing w:before="280" w:after="80"/>
      </w:pPr>
      <w:r>
        <w:rPr>
          <w:b/>
          <w:color w:val="141413"/>
          <w:sz w:val="36"/>
        </w:rPr>
        <w:t>Not doing (rejected)</w:t>
      </w:r>
    </w:p>
    <w:p>
      <w:pPr>
        <w:pStyle w:val="ListBullet"/>
      </w:pPr>
      <w:r>
        <w:t xml:space="preserve">Merging </w:t>
      </w:r>
      <w:r>
        <w:t>titan-inbox-watch</w:t>
      </w:r>
      <w:r>
        <w:t xml:space="preserve"> into any swarm — it's event-driven (user sends email), different rhythm from system cron tasks</w:t>
      </w:r>
    </w:p>
    <w:p>
      <w:pPr>
        <w:pStyle w:val="ListBullet"/>
      </w:pPr>
      <w:r>
        <w:t xml:space="preserve">Merging </w:t>
      </w:r>
      <w:r>
        <w:t>claude-code-audit-every-6h</w:t>
      </w:r>
      <w:r>
        <w:t xml:space="preserve"> with morning swarm — 6h cadence is intentional; morning swarm is 24h cadence</w:t>
      </w:r>
    </w:p>
    <w:p>
      <w:pPr>
        <w:pStyle w:val="ListBullet"/>
      </w:pPr>
      <w:r>
        <w:t xml:space="preserve">Merging </w:t>
      </w:r>
      <w:r>
        <w:t>titan-weekly-review</w:t>
      </w:r>
      <w:r>
        <w:t xml:space="preserve"> into </w:t>
      </w:r>
      <w:r>
        <w:t>weekly-maintenance-swarm</w:t>
      </w:r>
      <w:r>
        <w:t xml:space="preserve"> — review is user-facing Sunday evening, maintenance is system-internal Sunday morning. Different audience, different time, different content.</w:t>
      </w:r>
    </w:p>
    <w:p>
      <w:pPr>
        <w:spacing w:before="280" w:after="80"/>
      </w:pPr>
      <w:r>
        <w:rPr>
          <w:b/>
          <w:color w:val="141413"/>
          <w:sz w:val="36"/>
        </w:rPr>
        <w:t>Next step (requires Harnoor approval)</w:t>
      </w:r>
    </w:p>
    <w:p>
      <w:r>
        <w:t>Once approved:</w:t>
      </w:r>
    </w:p>
    <w:p>
      <w:pPr>
        <w:pStyle w:val="ListNumber"/>
      </w:pPr>
      <w:r>
        <w:t xml:space="preserve">Write </w:t>
      </w:r>
      <w:r>
        <w:t>titan-morning-swarm</w:t>
      </w:r>
      <w:r>
        <w:t xml:space="preserve"> orchestrator SKILL.md</w:t>
      </w:r>
    </w:p>
    <w:p>
      <w:pPr>
        <w:pStyle w:val="ListNumber"/>
      </w:pPr>
      <w:r>
        <w:t>Deploy in dry-run mode alongside existing 8 tasks</w:t>
      </w:r>
    </w:p>
    <w:p>
      <w:pPr>
        <w:pStyle w:val="ListNumber"/>
      </w:pPr>
      <w:r>
        <w:t>7-day parity verification</w:t>
      </w:r>
    </w:p>
    <w:p>
      <w:pPr>
        <w:pStyle w:val="ListNumber"/>
      </w:pPr>
      <w:r>
        <w:t>Flip to real mode + disable old tasks</w:t>
      </w:r>
    </w:p>
    <w:p>
      <w:pPr>
        <w:pStyle w:val="ListNumber"/>
      </w:pPr>
      <w:r>
        <w:t>Delete old tasks after 3 weeks of real-mode stability</w:t>
      </w:r>
    </w:p>
    <w:p>
      <w:r>
        <w:t>Email Harnoor with the summary + this memo.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