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20260419-182019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2026-04-19T18:20:19.811970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