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R0172 — Correction-as-Memory v2 Deployed</w:t>
      </w:r>
    </w:p>
    <w:p>
      <w:r>
        <w:t>status: LIVE</w:t>
      </w:r>
    </w:p>
    <w:p>
      <w:r>
        <w:t>deployed_at: 2026-04-22T22:08 UTC</w:t>
      </w:r>
    </w:p>
    <w:p>
      <w:r>
        <w:t>code_sha256: Is2LkhpjKrBqfQpbbywkPkgq/aQSCOJIvE8OqqdDL3g=</w:t>
      </w:r>
    </w:p>
    <w:p>
      <w:r>
        <w:t>zip_bytes: 32341658</w:t>
      </w:r>
    </w:p>
    <w:p>
      <w:r>
        <w:t>cloudfront_invalidation: I61CG6UA2HSA63RLZJD9RJK604</w:t>
      </w:r>
    </w:p>
    <w:p>
      <w:pPr>
        <w:spacing w:before="280" w:after="80"/>
      </w:pPr>
      <w:r>
        <w:rPr>
          <w:b/>
          <w:color w:val="141413"/>
          <w:sz w:val="36"/>
        </w:rPr>
        <w:t>What shipped</w:t>
      </w:r>
    </w:p>
    <w:p>
      <w:pPr>
        <w:pStyle w:val="ListBullet"/>
      </w:pPr>
      <w:r>
        <w:t>memory.py: put_correction(strength, scope, conflicts_with) — strong→cold, weak→staging</w:t>
      </w:r>
    </w:p>
    <w:p>
      <w:pPr>
        <w:pStyle w:val="ListBullet"/>
      </w:pPr>
      <w:r>
        <w:t>memory.py: get_kind_dicts helper; get_memory_block renders corrections grouped by strong/weak</w:t>
      </w:r>
    </w:p>
    <w:p>
      <w:pPr>
        <w:pStyle w:val="ListBullet"/>
      </w:pPr>
      <w:r>
        <w:t>feedback_monitor.py: _CORRECTION_SYSTEM_V2 extracts {correction, strength, scope, conflicts_with}</w:t>
      </w:r>
    </w:p>
    <w:p>
      <w:pPr>
        <w:pStyle w:val="ListBullet"/>
      </w:pPr>
      <w:r>
        <w:t>feedback_monitor.py: extract_correction now accepts assistant_reply + returns dict</w:t>
      </w:r>
    </w:p>
    <w:p>
      <w:pPr>
        <w:pStyle w:val="ListBullet"/>
      </w:pPr>
      <w:r>
        <w:t>handler.py: post-turn path passes assistant_reply, unpacks dict, honors conflicts_with (supersedes)</w:t>
      </w:r>
    </w:p>
    <w:p>
      <w:pPr>
        <w:spacing w:before="280" w:after="80"/>
      </w:pPr>
      <w:r>
        <w:rPr>
          <w:b/>
          <w:color w:val="141413"/>
          <w:sz w:val="36"/>
        </w:rPr>
        <w:t>Verification</w:t>
      </w:r>
    </w:p>
    <w:p>
      <w:pPr>
        <w:pStyle w:val="ListBullet"/>
      </w:pPr>
      <w:r>
        <w:t>py syntax: OK</w:t>
      </w:r>
    </w:p>
    <w:p>
      <w:pPr>
        <w:pStyle w:val="ListBullet"/>
      </w:pPr>
      <w:r>
        <w:t>Lambda health check: 200 OK, model=us.anthropic.claude-sonnet-4-6, container_age 8.8s</w:t>
      </w:r>
    </w:p>
    <w:p>
      <w:pPr>
        <w:pStyle w:val="ListBullet"/>
      </w:pPr>
      <w:r>
        <w:t>Build includes vendored deps (pydantic/boto3/powertools/transcribe/awscrt/pyjwt) — 32MB</w:t>
      </w:r>
    </w:p>
    <w:p>
      <w:pPr>
        <w:spacing w:before="280" w:after="80"/>
      </w:pPr>
      <w:r>
        <w:rPr>
          <w:b/>
          <w:color w:val="141413"/>
          <w:sz w:val="36"/>
        </w:rPr>
        <w:t>Near-miss</w:t>
      </w:r>
    </w:p>
    <w:p>
      <w:r>
        <w:t>First deploy packaged src-only (410KB) → Runtime.ImportModuleError: pydantic missing.</w:t>
      </w:r>
    </w:p>
    <w:p>
      <w:r>
        <w:t xml:space="preserve">Root cause: used </w:t>
      </w:r>
      <w:r>
        <w:t>Compress-Archive src\*</w:t>
      </w:r>
      <w:r>
        <w:t xml:space="preserve"> instead of </w:t>
      </w:r>
      <w:r>
        <w:t>make zip</w:t>
      </w:r>
      <w:r>
        <w:t xml:space="preserve"> (which installs linux-aarch64 wheels into build/ then zips build/).</w:t>
      </w:r>
    </w:p>
    <w:p>
      <w:r>
        <w:t xml:space="preserve">Fix: synced updated src/ into existing F:\...\backend\build\ (vendored deps from earlier </w:t>
      </w:r>
      <w:r>
        <w:t>make package</w:t>
      </w:r>
      <w:r>
        <w:t>) and zipped build\.</w:t>
      </w:r>
    </w:p>
    <w:p>
      <w:r>
        <w:t>Detection time: ~90s via aws logs tail.</w:t>
      </w:r>
    </w:p>
    <w:p>
      <w:r>
        <w:t>Lesson → file T020: add "lambda deploy smoke-test" as Makefile target that invokes /health before marking deploy done.</w:t>
      </w:r>
    </w:p>
    <w:p>
      <w:pPr>
        <w:spacing w:before="280" w:after="80"/>
      </w:pPr>
      <w:r>
        <w:rPr>
          <w:b/>
          <w:color w:val="141413"/>
          <w:sz w:val="36"/>
        </w:rPr>
        <w:t>Next test (synthetic correction)</w:t>
      </w:r>
    </w:p>
    <w:p>
      <w:r>
        <w:t>User turn: "stop giving me lists"</w:t>
      </w:r>
    </w:p>
    <w:p>
      <w:r>
        <w:t>Expected: DDB silentinfinity-memory row with kind=correction, strength=strong, scope=always, tier=cold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D97757"/>
          <w:sz w:val="44"/>
        </w:rPr>
        <w:t>R0173 — Session Recap (CC Pattern 7) Deployed</w:t>
      </w:r>
    </w:p>
    <w:p>
      <w:r>
        <w:t>status: LIVE</w:t>
      </w:r>
    </w:p>
    <w:p>
      <w:r>
        <w:t>deployed_at: 2026-04-22T22:20 UTC</w:t>
      </w:r>
    </w:p>
    <w:p>
      <w:r>
        <w:t>code_sha256: AnZ1cOMkZl9OI6gkqkg++mET24IxB1gLWh3rXWvyNYw=</w:t>
      </w:r>
    </w:p>
    <w:p>
      <w:r>
        <w:t>zip_bytes: 32343860</w:t>
      </w:r>
    </w:p>
    <w:p>
      <w:r>
        <w:t>cloudfront_invalidation: I8K45BZNPKOTLLMWDNHBPM77A3</w:t>
      </w:r>
    </w:p>
    <w:p>
      <w:pPr>
        <w:spacing w:before="280" w:after="80"/>
      </w:pPr>
      <w:r>
        <w:rPr>
          <w:b/>
          <w:color w:val="141413"/>
          <w:sz w:val="36"/>
        </w:rPr>
        <w:t>What shipped</w:t>
      </w:r>
    </w:p>
    <w:p>
      <w:pPr>
        <w:pStyle w:val="ListBullet"/>
      </w:pPr>
      <w:r>
        <w:t xml:space="preserve">feedback_monitor.py: </w:t>
      </w:r>
      <w:r>
        <w:t>recap_session(history)</w:t>
      </w:r>
      <w:r>
        <w:t xml:space="preserve"> — structured Haiku-extracted JSON: topics_explored, frameworks_used, user_revealed, breakthroughs, open_threads, next_invitation</w:t>
      </w:r>
    </w:p>
    <w:p>
      <w:pPr>
        <w:pStyle w:val="ListBullet"/>
      </w:pPr>
      <w:r>
        <w:t xml:space="preserve">memory.py: </w:t>
      </w:r>
      <w:r>
        <w:t>put_session_recap(uid, cid, recap)</w:t>
      </w:r>
      <w:r>
        <w:t xml:space="preserve"> → warm tier 30d, kind=recap</w:t>
      </w:r>
    </w:p>
    <w:p>
      <w:pPr>
        <w:pStyle w:val="ListBullet"/>
      </w:pPr>
      <w:r>
        <w:t xml:space="preserve">memory.py: </w:t>
      </w:r>
      <w:r>
        <w:t>get_last_recap(uid)</w:t>
      </w:r>
      <w:r>
        <w:t xml:space="preserve"> — most recent structured recap, parsed</w:t>
      </w:r>
    </w:p>
    <w:p>
      <w:pPr>
        <w:pStyle w:val="ListBullet"/>
      </w:pPr>
      <w:r>
        <w:t>handler.py /session/close: now emits BOTH prose summary + structured recap (fire-and-forget)</w:t>
      </w:r>
    </w:p>
    <w:p>
      <w:pPr>
        <w:pStyle w:val="ListBullet"/>
      </w:pPr>
      <w:r>
        <w:t>handler.py /me/opener: fast-path returns recap.next_invitation directly (zero-LLM); falls back to Haiku greeting with inlined recap context</w:t>
      </w:r>
    </w:p>
    <w:p>
      <w:pPr>
        <w:spacing w:before="280" w:after="80"/>
      </w:pPr>
      <w:r>
        <w:rPr>
          <w:b/>
          <w:color w:val="141413"/>
          <w:sz w:val="36"/>
        </w:rPr>
        <w:t>Why this matters</w:t>
      </w:r>
    </w:p>
    <w:p>
      <w:r>
        <w:t>CC's v2.1.108 Session Recap shows what was worked on + decided + open. SS's prose summary was one bland paragraph. Now /me/opener can greet like "Last time you were noticing the shame around asking for help — want to sit with that again, or is something else calling?"</w:t>
      </w:r>
    </w:p>
    <w:p>
      <w:r>
        <w:t>Verification:</w:t>
      </w:r>
    </w:p>
    <w:p>
      <w:pPr>
        <w:pStyle w:val="ListBullet"/>
      </w:pPr>
      <w:r>
        <w:t>Lambda /health 200 OK</w:t>
      </w:r>
    </w:p>
    <w:p>
      <w:pPr>
        <w:pStyle w:val="ListBullet"/>
      </w:pPr>
      <w:r>
        <w:t>Syntax OK</w:t>
      </w:r>
    </w:p>
    <w:p>
      <w:pPr>
        <w:pStyle w:val="ListBullet"/>
      </w:pPr>
      <w:r>
        <w:t>To observe in DDB: close a session via /session/close with a non-trivial history, then query silentinfinity-memory WHERE kind=recap</w:t>
      </w:r>
    </w:p>
    <w:p>
      <w:pPr>
        <w:spacing w:before="280" w:after="80"/>
      </w:pPr>
      <w:r>
        <w:rPr>
          <w:b/>
          <w:color w:val="141413"/>
          <w:sz w:val="36"/>
        </w:rPr>
        <w:t>SCOUT truncation #2 on voice-CX memo</w:t>
      </w:r>
    </w:p>
    <w:p>
      <w:r>
        <w:t>agent a81b33a3877c309db completed at 191s with "Now I have enough research... let me compile" — never called Write. Output file 0 bytes. File VOICE-CX-PHD-MEMO-2026-04-22.md does not exist.</w:t>
      </w:r>
    </w:p>
    <w:p>
      <w:r>
        <w:t>Pattern: SCOUT burns budget on WebSearch rounds, truncates before Write.</w:t>
      </w:r>
    </w:p>
    <w:p>
      <w:r>
        <w:t>Fix needed: tighter "write first, research second" prompt OR move research inline.</w:t>
      </w:r>
    </w:p>
    <w:p>
      <w:r>
        <w:t>Filed as T021.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D97757"/>
          <w:sz w:val="44"/>
        </w:rPr>
        <w:t>T020 — Makefile deploy-smoke guardrail</w:t>
      </w:r>
    </w:p>
    <w:p>
      <w:r>
        <w:t>status: MERGED into Makefile</w:t>
      </w:r>
    </w:p>
    <w:p>
      <w:r>
        <w:t>at: 2026-04-22T22:25 UTC</w:t>
      </w:r>
    </w:p>
    <w:p>
      <w:pPr>
        <w:spacing w:before="280" w:after="80"/>
      </w:pPr>
      <w:r>
        <w:rPr>
          <w:b/>
          <w:color w:val="141413"/>
          <w:sz w:val="36"/>
        </w:rPr>
        <w:t>What changed</w:t>
      </w:r>
    </w:p>
    <w:p>
      <w:pPr>
        <w:pStyle w:val="ListBullet"/>
      </w:pPr>
      <w:r>
        <w:t>make zip</w:t>
      </w:r>
      <w:r>
        <w:t xml:space="preserve"> now FAILS LOUDLY if the resulting zip lacks pydantic/ or src/handler.py</w:t>
      </w:r>
    </w:p>
    <w:p>
      <w:pPr>
        <w:pStyle w:val="ListBullet"/>
      </w:pPr>
      <w:r>
        <w:t xml:space="preserve">New target </w:t>
      </w:r>
      <w:r>
        <w:t>make deploy</w:t>
      </w:r>
      <w:r>
        <w:t xml:space="preserve"> — uploads, waits for Successful, then runs deploy-smoke</w:t>
      </w:r>
    </w:p>
    <w:p>
      <w:pPr>
        <w:pStyle w:val="ListBullet"/>
      </w:pPr>
      <w:r>
        <w:t xml:space="preserve">New target </w:t>
      </w:r>
      <w:r>
        <w:t>make deploy-smoke</w:t>
      </w:r>
      <w:r>
        <w:t xml:space="preserve"> — invokes /health, fails+prints logs if statusCode != 200</w:t>
      </w:r>
    </w:p>
    <w:p>
      <w:pPr>
        <w:pStyle w:val="ListBullet"/>
      </w:pPr>
      <w:r>
        <w:t xml:space="preserve">New target </w:t>
      </w:r>
      <w:r>
        <w:t>make invalidate</w:t>
      </w:r>
      <w:r>
        <w:t xml:space="preserve"> — CloudFront invalidation</w:t>
      </w:r>
    </w:p>
    <w:p>
      <w:pPr>
        <w:spacing w:before="280" w:after="80"/>
      </w:pPr>
      <w:r>
        <w:rPr>
          <w:b/>
          <w:color w:val="141413"/>
          <w:sz w:val="36"/>
        </w:rPr>
        <w:t>Why</w:t>
      </w:r>
    </w:p>
    <w:p>
      <w:r>
        <w:t>R0172 attempt #1 shipped a src-only zip (410KB) missing pydantic → Runtime.ImportModuleError. Fixed in 90s but should have been caught pre-deploy. Smoke now catches the same bug in &lt;30s AT the deploy step.</w:t>
      </w:r>
    </w:p>
    <w:p>
      <w:pPr>
        <w:spacing w:before="280" w:after="80"/>
      </w:pPr>
      <w:r>
        <w:rPr>
          <w:b/>
          <w:color w:val="141413"/>
          <w:sz w:val="36"/>
        </w:rPr>
        <w:t>Next-deploy flow (all future R-numbers)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D97757"/>
          <w:sz w:val="44"/>
        </w:rPr>
        <w:t>T014 — Memory Block Position (R0174) DEPLOYED</w:t>
      </w:r>
    </w:p>
    <w:p>
      <w:r>
        <w:t>status: LIVE</w:t>
      </w:r>
    </w:p>
    <w:p>
      <w:r>
        <w:t>deployed_at: 2026-04-22T22:38 UTC</w:t>
      </w:r>
    </w:p>
    <w:p>
      <w:r>
        <w:t>code_sha256: OR9yQv6wdTcPavRN+FizymU7obju50OxrHdOG82Y/KU=</w:t>
      </w:r>
    </w:p>
    <w:p>
      <w:r>
        <w:t>zip_bytes: 32344319</w:t>
      </w:r>
    </w:p>
    <w:p>
      <w:r>
        <w:t>cloudfront_invalidation: I1SJ1LDKDMN1YYPX05V81R5J3X</w:t>
      </w:r>
    </w:p>
    <w:p>
      <w:r>
        <w:t>origin: claude-code-audit-2026-04-22-2200 (top-urgency rec)</w:t>
      </w:r>
    </w:p>
    <w:p>
      <w:pPr>
        <w:spacing w:before="280" w:after="80"/>
      </w:pPr>
      <w:r>
        <w:rPr>
          <w:b/>
          <w:color w:val="141413"/>
          <w:sz w:val="36"/>
        </w:rPr>
        <w:t>What changed</w:t>
      </w:r>
    </w:p>
    <w:p>
      <w:pPr>
        <w:pStyle w:val="ListBullet"/>
      </w:pPr>
      <w:r>
        <w:t xml:space="preserve">bedrock_client.build_request_body: new </w:t>
      </w:r>
      <w:r>
        <w:t>memory_block</w:t>
      </w:r>
      <w:r>
        <w:t xml:space="preserve"> kwarg; when non-empty, wraps it as </w:t>
      </w:r>
      <w:r>
        <w:t>&lt;memory&gt;...&lt;/memory&gt;</w:t>
      </w:r>
      <w:r>
        <w:t xml:space="preserve"> and prepends to the LAST user message</w:t>
      </w:r>
    </w:p>
    <w:p>
      <w:pPr>
        <w:pStyle w:val="ListBullet"/>
      </w:pPr>
      <w:r>
        <w:t xml:space="preserve">bedrock_client.invoke_stream: forwards </w:t>
      </w:r>
      <w:r>
        <w:t>memory_block</w:t>
      </w:r>
      <w:r>
        <w:t xml:space="preserve"> kwarg through</w:t>
      </w:r>
    </w:p>
    <w:p>
      <w:pPr>
        <w:pStyle w:val="ListBullet"/>
      </w:pPr>
      <w:r>
        <w:t xml:space="preserve">handler.py: removed </w:t>
      </w:r>
      <w:r>
        <w:t>system_prompt = memory_block + "\n\n" + system_prompt</w:t>
      </w:r>
      <w:r>
        <w:t xml:space="preserve"> prefix pattern</w:t>
      </w:r>
    </w:p>
    <w:p>
      <w:pPr>
        <w:pStyle w:val="ListBullet"/>
      </w:pPr>
      <w:r>
        <w:t xml:space="preserve">handler.py: passes </w:t>
      </w:r>
      <w:r>
        <w:t>memory_block=memory_block</w:t>
      </w:r>
      <w:r>
        <w:t xml:space="preserve"> to invoke_stream</w:t>
      </w:r>
    </w:p>
    <w:p>
      <w:pPr>
        <w:spacing w:before="280" w:after="80"/>
      </w:pPr>
      <w:r>
        <w:rPr>
          <w:b/>
          <w:color w:val="141413"/>
          <w:sz w:val="36"/>
        </w:rPr>
        <w:t>Why</w:t>
      </w:r>
    </w:p>
    <w:p>
      <w:r>
        <w:t>Prefixing memory to system prompt invalidated the 5-min ephemeral cache every turn (per-user content). CC pattern: context adjacent to the turn it should influence. Memory now rides the user message; system stays identical → cache hits every turn after the first.</w:t>
      </w:r>
    </w:p>
    <w:p>
      <w:pPr>
        <w:spacing w:before="280" w:after="80"/>
      </w:pPr>
      <w:r>
        <w:rPr>
          <w:b/>
          <w:color w:val="141413"/>
          <w:sz w:val="36"/>
        </w:rPr>
        <w:t>Verification</w:t>
      </w:r>
    </w:p>
    <w:p>
      <w:pPr>
        <w:pStyle w:val="ListBullet"/>
      </w:pPr>
      <w:r>
        <w:t>55/55 bedrock_client tests pass</w:t>
      </w:r>
    </w:p>
    <w:p>
      <w:pPr>
        <w:pStyle w:val="ListBullet"/>
      </w:pPr>
      <w:r>
        <w:t>Lambda /health 200 OK, container_age 8ms (fresh cold start)</w:t>
      </w:r>
    </w:p>
    <w:p>
      <w:pPr>
        <w:pStyle w:val="ListBullet"/>
      </w:pPr>
      <w:r>
        <w:t>Zip verified: 32344319 bytes, includes src/ + pydantic</w:t>
      </w:r>
    </w:p>
    <w:p>
      <w:pPr>
        <w:spacing w:before="280" w:after="80"/>
      </w:pPr>
      <w:r>
        <w:rPr>
          <w:b/>
          <w:color w:val="141413"/>
          <w:sz w:val="36"/>
        </w:rPr>
        <w:t>Expected impact</w:t>
      </w:r>
    </w:p>
    <w:p>
      <w:r>
        <w:t>~$600/mo savings at 1k DAU (per audit). Concrete measurement next turn:</w:t>
      </w:r>
    </w:p>
    <w:p>
      <w:pPr>
        <w:pStyle w:val="ListBullet"/>
      </w:pPr>
      <w:r>
        <w:t>before: cache_read_input_tokens ≈ 0 on every turn</w:t>
      </w:r>
    </w:p>
    <w:p>
      <w:pPr>
        <w:pStyle w:val="ListBullet"/>
      </w:pPr>
      <w:r>
        <w:t>after: cache_read_input_tokens ≈ 2400 (full system prompt) on turn 2+</w:t>
      </w:r>
    </w:p>
    <w:p>
      <w:r>
        <w:t xml:space="preserve">Next CW metric to watch: </w:t>
      </w:r>
      <w:r>
        <w:t>cache_hit_rate</w:t>
      </w:r>
      <w:r>
        <w:t xml:space="preserve"> should jump from ~0% to ~85%+ within 48h.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D97757"/>
          <w:sz w:val="44"/>
        </w:rPr>
        <w:t>SEDUCTRESS RESEARCH — 2026-04-23</w:t>
      </w:r>
    </w:p>
    <w:p>
      <w:r>
        <w:t>status: DELIVERED</w:t>
      </w:r>
    </w:p>
    <w:p>
      <w:r>
        <w:t>file: F:/TITAN/plans/advisors/SEDUCTRESS-RESEARCH-MEMO-2026-04-23.md</w:t>
      </w:r>
    </w:p>
    <w:p>
      <w:r>
        <w:t>words: 7426</w:t>
      </w:r>
    </w:p>
    <w:p>
      <w:r>
        <w:t>bytes: 56296</w:t>
      </w:r>
    </w:p>
    <w:p>
      <w:r>
        <w:t>agent: a98a1c6e1530867bb (SCOUT, write-first prompt, NO truncation)</w:t>
      </w:r>
    </w:p>
    <w:p>
      <w:r>
        <w:t>duration: 528s</w:t>
      </w:r>
    </w:p>
    <w:p>
      <w:r>
        <w:t>email: drafted r-3085508876232914610 (Agent Stack dark template)</w:t>
      </w:r>
    </w:p>
    <w:p>
      <w:pPr>
        <w:spacing w:before="280" w:after="80"/>
      </w:pPr>
      <w:r>
        <w:rPr>
          <w:b/>
          <w:color w:val="141413"/>
          <w:sz w:val="36"/>
        </w:rPr>
        <w:t>Top 5 product recs filed</w:t>
      </w:r>
    </w:p>
    <w:p>
      <w:pPr>
        <w:pStyle w:val="ListNumber"/>
      </w:pPr>
      <w:r>
        <w:t>Voice-only Hume EVI 3 $20/mo, 3 archetypes, 30d memory</w:t>
      </w:r>
    </w:p>
    <w:p>
      <w:pPr>
        <w:pStyle w:val="ListNumber"/>
      </w:pPr>
      <w:r>
        <w:t>90-second hook A/B engineered first</w:t>
      </w:r>
    </w:p>
    <w:p>
      <w:pPr>
        <w:pStyle w:val="ListNumber"/>
      </w:pPr>
      <w:r>
        <w:t>Fisher+Greene onboarding quiz (8q, 90s)</w:t>
      </w:r>
    </w:p>
    <w:p>
      <w:pPr>
        <w:pStyle w:val="ListNumber"/>
      </w:pPr>
      <w:r>
        <w:t>HARD age-verif day 1 (Yoti/AgeID, $0.50-1/user)</w:t>
      </w:r>
    </w:p>
    <w:p>
      <w:pPr>
        <w:pStyle w:val="ListNumber"/>
      </w:pPr>
      <w:r>
        <w:t>Memory call-back system week 2</w:t>
      </w:r>
    </w:p>
    <w:p>
      <w:pPr>
        <w:spacing w:before="280" w:after="80"/>
      </w:pPr>
      <w:r>
        <w:rPr>
          <w:b/>
          <w:color w:val="141413"/>
          <w:sz w:val="36"/>
        </w:rPr>
        <w:t>Top 3 monetization</w:t>
      </w:r>
    </w:p>
    <w:p>
      <w:pPr>
        <w:pStyle w:val="ListBullet"/>
      </w:pPr>
      <w:r>
        <w:t>Mind Coach $50/mo (EV winner — demonstrable value)</w:t>
      </w:r>
    </w:p>
    <w:p>
      <w:pPr>
        <w:pStyle w:val="ListBullet"/>
      </w:pPr>
      <w:r>
        <w:t>Tip/steer economy +$5-15 ARPU</w:t>
      </w:r>
    </w:p>
    <w:p>
      <w:pPr>
        <w:pStyle w:val="ListBullet"/>
      </w:pPr>
      <w:r>
        <w:t>B2B sales training $1-5K/seat (bypasses NSFW)</w:t>
      </w:r>
    </w:p>
    <w:p>
      <w:pPr>
        <w:spacing w:before="280" w:after="80"/>
      </w:pPr>
      <w:r>
        <w:rPr>
          <w:b/>
          <w:color w:val="141413"/>
          <w:sz w:val="36"/>
        </w:rPr>
        <w:t>Top 3 risks + mitigations in memo</w:t>
      </w:r>
    </w:p>
    <w:p>
      <w:r>
        <w:t>UK OSA/EU AI Act, parasocial lit, reputational</w:t>
      </w:r>
    </w:p>
    <w:p>
      <w:pPr>
        <w:spacing w:before="280" w:after="80"/>
      </w:pPr>
      <w:r>
        <w:rPr>
          <w:b/>
          <w:color w:val="141413"/>
          <w:sz w:val="36"/>
        </w:rPr>
        <w:t>Write-first discipline WORKED</w:t>
      </w:r>
    </w:p>
    <w:p>
      <w:r>
        <w:t>Scaffold-first prompt + strict budget = SCOUT held on a 7K-word memo with 18 sources cited. Swarm-health-orchestrator observations confirm 0 truncations this run.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