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Memory Annotator — 2026-05-18</w:t>
      </w:r>
    </w:p>
    <w:p>
      <w:r>
        <w:t>_Files reviewed: 166_</w:t>
      </w:r>
    </w:p>
    <w:p>
      <w:pPr>
        <w:spacing w:before="280" w:after="80"/>
      </w:pPr>
      <w:r>
        <w:rPr>
          <w:b/>
          <w:color w:val="141413"/>
          <w:sz w:val="36"/>
        </w:rPr>
        <w:t>TL;DR</w:t>
      </w:r>
    </w:p>
    <w:p>
      <w:r>
        <w:t>Memory health is mixed; while core durable rules are mostly sound, there is significant clutter from dozens of stale nightly reports and session snapshots. Key conflicts exist in the main MEMORY.md index regarding newsletter frequency and within the AI asset caching rules, which could cause incorrect behavior. Consolidation of job application rules and technical feedback memos would improve clarity and reduce redundancy.</w:t>
      </w:r>
    </w:p>
    <w:p>
      <w:pPr>
        <w:spacing w:before="280" w:after="80"/>
      </w:pPr>
      <w:r>
        <w:rPr>
          <w:b/>
          <w:color w:val="141413"/>
          <w:sz w:val="36"/>
        </w:rPr>
        <w:t>Stale memos</w:t>
      </w:r>
    </w:p>
    <w:p>
      <w:pPr>
        <w:pStyle w:val="ListBullet"/>
      </w:pPr>
      <w:r>
        <w:rPr>
          <w:b/>
        </w:rPr>
        <w:t>file:</w:t>
      </w:r>
      <w:r>
        <w:t xml:space="preserve"> nightly-report-2026-04-24.md · </w:t>
      </w:r>
      <w:r>
        <w:rPr>
          <w:b/>
        </w:rPr>
        <w:t>reason:</w:t>
      </w:r>
      <w:r>
        <w:t xml:space="preserve"> Nightly reports are ephemeral; this one is several weeks old and uses a legacy format.</w:t>
      </w:r>
    </w:p>
    <w:p>
      <w:pPr>
        <w:pStyle w:val="ListBullet"/>
      </w:pPr>
      <w:r>
        <w:rPr>
          <w:b/>
        </w:rPr>
        <w:t>file:</w:t>
      </w:r>
      <w:r>
        <w:t xml:space="preserve"> nightly-report-2026-04-25.md · </w:t>
      </w:r>
      <w:r>
        <w:rPr>
          <w:b/>
        </w:rPr>
        <w:t>reason:</w:t>
      </w:r>
      <w:r>
        <w:t xml:space="preserve"> Nightly reports are ephemeral; this one is several weeks old and uses a legacy format.</w:t>
      </w:r>
    </w:p>
    <w:p>
      <w:pPr>
        <w:pStyle w:val="ListBullet"/>
      </w:pPr>
      <w:r>
        <w:rPr>
          <w:b/>
        </w:rPr>
        <w:t>file:</w:t>
      </w:r>
      <w:r>
        <w:t xml:space="preserve"> nightly-report-2026-04-26.md · </w:t>
      </w:r>
      <w:r>
        <w:rPr>
          <w:b/>
        </w:rPr>
        <w:t>reason:</w:t>
      </w:r>
      <w:r>
        <w:t xml:space="preserve"> Nightly reports are ephemeral; this one is several weeks old and uses a legacy format.</w:t>
      </w:r>
    </w:p>
    <w:p>
      <w:pPr>
        <w:pStyle w:val="ListBullet"/>
      </w:pPr>
      <w:r>
        <w:rPr>
          <w:b/>
        </w:rPr>
        <w:t>file:</w:t>
      </w:r>
      <w:r>
        <w:t xml:space="preserve"> nightly-report-2026-04-27.md · </w:t>
      </w:r>
      <w:r>
        <w:rPr>
          <w:b/>
        </w:rPr>
        <w:t>reason:</w:t>
      </w:r>
      <w:r>
        <w:t xml:space="preserve"> Nightly reports are ephemeral; this one is several weeks old and uses a legacy format.</w:t>
      </w:r>
    </w:p>
    <w:p>
      <w:pPr>
        <w:pStyle w:val="ListBullet"/>
      </w:pPr>
      <w:r>
        <w:rPr>
          <w:b/>
        </w:rPr>
        <w:t>file:</w:t>
      </w:r>
      <w:r>
        <w:t xml:space="preserve"> nightly-report-2026-05-01.md · </w:t>
      </w:r>
      <w:r>
        <w:rPr>
          <w:b/>
        </w:rPr>
        <w:t>reason:</w:t>
      </w:r>
      <w:r>
        <w:t xml:space="preserve"> Nightly reports are ephemeral; this one is over two weeks old and uses a legacy format.</w:t>
      </w:r>
    </w:p>
    <w:p>
      <w:pPr>
        <w:pStyle w:val="ListBullet"/>
      </w:pPr>
      <w:r>
        <w:rPr>
          <w:b/>
        </w:rPr>
        <w:t>file:</w:t>
      </w:r>
      <w:r>
        <w:t xml:space="preserve"> nightly-report-2026-05-02.md · </w:t>
      </w:r>
      <w:r>
        <w:rPr>
          <w:b/>
        </w:rPr>
        <w:t>reason:</w:t>
      </w:r>
      <w:r>
        <w:t xml:space="preserve"> Nightly reports are ephemeral; this one is over two weeks old and uses a legacy format.</w:t>
      </w:r>
    </w:p>
    <w:p>
      <w:pPr>
        <w:pStyle w:val="ListBullet"/>
      </w:pPr>
      <w:r>
        <w:rPr>
          <w:b/>
        </w:rPr>
        <w:t>file:</w:t>
      </w:r>
      <w:r>
        <w:t xml:space="preserve"> nightly-report-2026-05-03.md · </w:t>
      </w:r>
      <w:r>
        <w:rPr>
          <w:b/>
        </w:rPr>
        <w:t>reason:</w:t>
      </w:r>
      <w:r>
        <w:t xml:space="preserve"> Nightly reports are ephemeral; this one is over two weeks old and uses a legacy format.</w:t>
      </w:r>
    </w:p>
    <w:p>
      <w:pPr>
        <w:pStyle w:val="ListBullet"/>
      </w:pPr>
      <w:r>
        <w:rPr>
          <w:b/>
        </w:rPr>
        <w:t>file:</w:t>
      </w:r>
      <w:r>
        <w:t xml:space="preserve"> nightly-report-2026-05-04.md · </w:t>
      </w:r>
      <w:r>
        <w:rPr>
          <w:b/>
        </w:rPr>
        <w:t>reason:</w:t>
      </w:r>
      <w:r>
        <w:t xml:space="preserve"> Nightly reports are ephemeral; this one is over two weeks old and uses a legacy format.</w:t>
      </w:r>
    </w:p>
    <w:p>
      <w:pPr>
        <w:pStyle w:val="ListBullet"/>
      </w:pPr>
      <w:r>
        <w:rPr>
          <w:b/>
        </w:rPr>
        <w:t>file:</w:t>
      </w:r>
      <w:r>
        <w:t xml:space="preserve"> nightly-report-2026-05-05.md · </w:t>
      </w:r>
      <w:r>
        <w:rPr>
          <w:b/>
        </w:rPr>
        <w:t>reason:</w:t>
      </w:r>
      <w:r>
        <w:t xml:space="preserve"> Nightly reports are ephemeral; this one is over two weeks old and uses a legacy format.</w:t>
      </w:r>
    </w:p>
    <w:p>
      <w:pPr>
        <w:pStyle w:val="ListBullet"/>
      </w:pPr>
      <w:r>
        <w:rPr>
          <w:b/>
        </w:rPr>
        <w:t>file:</w:t>
      </w:r>
      <w:r>
        <w:t xml:space="preserve"> nightly-report-2026-05-07.md · </w:t>
      </w:r>
      <w:r>
        <w:rPr>
          <w:b/>
        </w:rPr>
        <w:t>reason:</w:t>
      </w:r>
      <w:r>
        <w:t xml:space="preserve"> Nightly reports are ephemeral; this one is over a week old and uses a legacy format.</w:t>
      </w:r>
    </w:p>
    <w:p>
      <w:pPr>
        <w:pStyle w:val="ListBullet"/>
      </w:pPr>
      <w:r>
        <w:rPr>
          <w:b/>
        </w:rPr>
        <w:t>file:</w:t>
      </w:r>
      <w:r>
        <w:t xml:space="preserve"> nightly-report-2026-05-09.md · </w:t>
      </w:r>
      <w:r>
        <w:rPr>
          <w:b/>
        </w:rPr>
        <w:t>reason:</w:t>
      </w:r>
      <w:r>
        <w:t xml:space="preserve"> Nightly reports are ephemeral; this one is over a week old and uses a legacy format.</w:t>
      </w:r>
    </w:p>
    <w:p>
      <w:pPr>
        <w:pStyle w:val="ListBullet"/>
      </w:pPr>
      <w:r>
        <w:rPr>
          <w:b/>
        </w:rPr>
        <w:t>file:</w:t>
      </w:r>
      <w:r>
        <w:t xml:space="preserve"> nightly-report-2026-05-10.md · </w:t>
      </w:r>
      <w:r>
        <w:rPr>
          <w:b/>
        </w:rPr>
        <w:t>reason:</w:t>
      </w:r>
      <w:r>
        <w:t xml:space="preserve"> Nightly reports are ephemeral and their operational data is outdated within 24 hours.</w:t>
      </w:r>
    </w:p>
    <w:p>
      <w:pPr>
        <w:pStyle w:val="ListBullet"/>
      </w:pPr>
      <w:r>
        <w:rPr>
          <w:b/>
        </w:rPr>
        <w:t>file:</w:t>
      </w:r>
      <w:r>
        <w:t xml:space="preserve"> nightly-report-2026-05-11.md · </w:t>
      </w:r>
      <w:r>
        <w:rPr>
          <w:b/>
        </w:rPr>
        <w:t>reason:</w:t>
      </w:r>
      <w:r>
        <w:t xml:space="preserve"> Nightly reports are ephemeral and their operational data is outdated within 24 hours.</w:t>
      </w:r>
    </w:p>
    <w:p>
      <w:pPr>
        <w:pStyle w:val="ListBullet"/>
      </w:pPr>
      <w:r>
        <w:rPr>
          <w:b/>
        </w:rPr>
        <w:t>file:</w:t>
      </w:r>
      <w:r>
        <w:t xml:space="preserve"> nightly-report-2026-05-12.md · </w:t>
      </w:r>
      <w:r>
        <w:rPr>
          <w:b/>
        </w:rPr>
        <w:t>reason:</w:t>
      </w:r>
      <w:r>
        <w:t xml:space="preserve"> Nightly reports are ephemeral and their operational data is outdated within 24 hours.</w:t>
      </w:r>
    </w:p>
    <w:p>
      <w:pPr>
        <w:pStyle w:val="ListBullet"/>
      </w:pPr>
      <w:r>
        <w:rPr>
          <w:b/>
        </w:rPr>
        <w:t>file:</w:t>
      </w:r>
      <w:r>
        <w:t xml:space="preserve"> nightly-report-2026-05-13.md · </w:t>
      </w:r>
      <w:r>
        <w:rPr>
          <w:b/>
        </w:rPr>
        <w:t>reason:</w:t>
      </w:r>
      <w:r>
        <w:t xml:space="preserve"> Nightly reports are ephemeral and their operational data is outdated within 24 hours.</w:t>
      </w:r>
    </w:p>
    <w:p>
      <w:pPr>
        <w:pStyle w:val="ListBullet"/>
      </w:pPr>
      <w:r>
        <w:rPr>
          <w:b/>
        </w:rPr>
        <w:t>file:</w:t>
      </w:r>
      <w:r>
        <w:t xml:space="preserve"> nightly-report-2026-05-14.md · </w:t>
      </w:r>
      <w:r>
        <w:rPr>
          <w:b/>
        </w:rPr>
        <w:t>reason:</w:t>
      </w:r>
      <w:r>
        <w:t xml:space="preserve"> Nightly reports are ephemeral and their operational data is outdated within 24 hours.</w:t>
      </w:r>
    </w:p>
    <w:p>
      <w:pPr>
        <w:pStyle w:val="ListBullet"/>
      </w:pPr>
      <w:r>
        <w:rPr>
          <w:b/>
        </w:rPr>
        <w:t>file:</w:t>
      </w:r>
      <w:r>
        <w:t xml:space="preserve"> nightly-report-2026-05-15.md · </w:t>
      </w:r>
      <w:r>
        <w:rPr>
          <w:b/>
        </w:rPr>
        <w:t>reason:</w:t>
      </w:r>
      <w:r>
        <w:t xml:space="preserve"> Nightly reports are ephemeral and their operational data is outdated within 24 hours.</w:t>
      </w:r>
    </w:p>
    <w:p>
      <w:pPr>
        <w:pStyle w:val="ListBullet"/>
      </w:pPr>
      <w:r>
        <w:rPr>
          <w:b/>
        </w:rPr>
        <w:t>file:</w:t>
      </w:r>
      <w:r>
        <w:t xml:space="preserve"> nightly-report-2026-05-16.md · </w:t>
      </w:r>
      <w:r>
        <w:rPr>
          <w:b/>
        </w:rPr>
        <w:t>reason:</w:t>
      </w:r>
      <w:r>
        <w:t xml:space="preserve"> Nightly reports are ephemeral and their operational data is outdated within 24 hours.</w:t>
      </w:r>
    </w:p>
    <w:p>
      <w:pPr>
        <w:pStyle w:val="ListBullet"/>
      </w:pPr>
      <w:r>
        <w:rPr>
          <w:b/>
        </w:rPr>
        <w:t>file:</w:t>
      </w:r>
      <w:r>
        <w:t xml:space="preserve"> nightly-report-2026-05-17.md · </w:t>
      </w:r>
      <w:r>
        <w:rPr>
          <w:b/>
        </w:rPr>
        <w:t>reason:</w:t>
      </w:r>
      <w:r>
        <w:t xml:space="preserve"> Nightly reports are ephemeral and their operational data is outdated within 24 hours.</w:t>
      </w:r>
    </w:p>
    <w:p>
      <w:pPr>
        <w:pStyle w:val="ListBullet"/>
      </w:pPr>
      <w:r>
        <w:rPr>
          <w:b/>
        </w:rPr>
        <w:t>file:</w:t>
      </w:r>
      <w:r>
        <w:t xml:space="preserve"> precompact-20260418-045118.md · </w:t>
      </w:r>
      <w:r>
        <w:rPr>
          <w:b/>
        </w:rPr>
        <w:t>reason:</w:t>
      </w:r>
      <w:r>
        <w:t xml:space="preserve"> Precompact files are ephemeral session snapshots that are not useful for long-term memory.</w:t>
      </w:r>
    </w:p>
    <w:p>
      <w:pPr>
        <w:pStyle w:val="ListBullet"/>
      </w:pPr>
      <w:r>
        <w:rPr>
          <w:b/>
        </w:rPr>
        <w:t>file:</w:t>
      </w:r>
      <w:r>
        <w:t xml:space="preserve"> precompact-20260418-054805.md · </w:t>
      </w:r>
      <w:r>
        <w:rPr>
          <w:b/>
        </w:rPr>
        <w:t>reason:</w:t>
      </w:r>
      <w:r>
        <w:t xml:space="preserve"> Precompact files are ephemeral session snapshots that are not useful for long-term memory.</w:t>
      </w:r>
    </w:p>
    <w:p>
      <w:pPr>
        <w:pStyle w:val="ListBullet"/>
      </w:pPr>
      <w:r>
        <w:rPr>
          <w:b/>
        </w:rPr>
        <w:t>file:</w:t>
      </w:r>
      <w:r>
        <w:t xml:space="preserve"> precompact-20260418-054821.md · </w:t>
      </w:r>
      <w:r>
        <w:rPr>
          <w:b/>
        </w:rPr>
        <w:t>reason:</w:t>
      </w:r>
      <w:r>
        <w:t xml:space="preserve"> Precompact files are ephemeral session snapshots that are not useful for long-term memory.</w:t>
      </w:r>
    </w:p>
    <w:p>
      <w:pPr>
        <w:pStyle w:val="ListBullet"/>
      </w:pPr>
      <w:r>
        <w:rPr>
          <w:b/>
        </w:rPr>
        <w:t>file:</w:t>
      </w:r>
      <w:r>
        <w:t xml:space="preserve"> precompact-20260418-061348.md · </w:t>
      </w:r>
      <w:r>
        <w:rPr>
          <w:b/>
        </w:rPr>
        <w:t>reason:</w:t>
      </w:r>
      <w:r>
        <w:t xml:space="preserve"> Precompact files are ephemeral session snapshots that are not useful for long-term memory.</w:t>
      </w:r>
    </w:p>
    <w:p>
      <w:pPr>
        <w:pStyle w:val="ListBullet"/>
      </w:pPr>
      <w:r>
        <w:rPr>
          <w:b/>
        </w:rPr>
        <w:t>file:</w:t>
      </w:r>
      <w:r>
        <w:t xml:space="preserve"> precompact-20260418-063618.md · </w:t>
      </w:r>
      <w:r>
        <w:rPr>
          <w:b/>
        </w:rPr>
        <w:t>reason:</w:t>
      </w:r>
      <w:r>
        <w:t xml:space="preserve"> Precompact files are ephemeral session snapshots that are not useful for long-term memory.</w:t>
      </w:r>
    </w:p>
    <w:p>
      <w:pPr>
        <w:pStyle w:val="ListBullet"/>
      </w:pPr>
      <w:r>
        <w:rPr>
          <w:b/>
        </w:rPr>
        <w:t>file:</w:t>
      </w:r>
      <w:r>
        <w:t xml:space="preserve"> precompact-20260418-065723.md · </w:t>
      </w:r>
      <w:r>
        <w:rPr>
          <w:b/>
        </w:rPr>
        <w:t>reason:</w:t>
      </w:r>
      <w:r>
        <w:t xml:space="preserve"> Precompact files are ephemeral session snapshots that are not useful for long-term memory.</w:t>
      </w:r>
    </w:p>
    <w:p>
      <w:pPr>
        <w:pStyle w:val="ListBullet"/>
      </w:pPr>
      <w:r>
        <w:rPr>
          <w:b/>
        </w:rPr>
        <w:t>file:</w:t>
      </w:r>
      <w:r>
        <w:t xml:space="preserve"> precompact-20260418-144450.md · </w:t>
      </w:r>
      <w:r>
        <w:rPr>
          <w:b/>
        </w:rPr>
        <w:t>reason:</w:t>
      </w:r>
      <w:r>
        <w:t xml:space="preserve"> Precompact files are ephemeral session snapshots that are not useful for long-term memory.</w:t>
      </w:r>
    </w:p>
    <w:p>
      <w:pPr>
        <w:pStyle w:val="ListBullet"/>
      </w:pPr>
      <w:r>
        <w:rPr>
          <w:b/>
        </w:rPr>
        <w:t>file:</w:t>
      </w:r>
      <w:r>
        <w:t xml:space="preserve"> precompact-20260418-151659.md · </w:t>
      </w:r>
      <w:r>
        <w:rPr>
          <w:b/>
        </w:rPr>
        <w:t>reason:</w:t>
      </w:r>
      <w:r>
        <w:t xml:space="preserve"> Precompact files are ephemeral session snapshots that are not useful for long-term memory.</w:t>
      </w:r>
    </w:p>
    <w:p>
      <w:pPr>
        <w:pStyle w:val="ListBullet"/>
      </w:pPr>
      <w:r>
        <w:rPr>
          <w:b/>
        </w:rPr>
        <w:t>file:</w:t>
      </w:r>
      <w:r>
        <w:t xml:space="preserve"> precompact-20260418-160445.md · </w:t>
      </w:r>
      <w:r>
        <w:rPr>
          <w:b/>
        </w:rPr>
        <w:t>reason:</w:t>
      </w:r>
      <w:r>
        <w:t xml:space="preserve"> Precompact files are ephemeral session snapshots that are not useful for long-term memory.</w:t>
      </w:r>
    </w:p>
    <w:p>
      <w:pPr>
        <w:pStyle w:val="ListBullet"/>
      </w:pPr>
      <w:r>
        <w:rPr>
          <w:b/>
        </w:rPr>
        <w:t>file:</w:t>
      </w:r>
      <w:r>
        <w:t xml:space="preserve"> precompact-20260418-173034.md · </w:t>
      </w:r>
      <w:r>
        <w:rPr>
          <w:b/>
        </w:rPr>
        <w:t>reason:</w:t>
      </w:r>
      <w:r>
        <w:t xml:space="preserve"> Precompact files are ephemeral session snapshots that are not useful for long-term memory.</w:t>
      </w:r>
    </w:p>
    <w:p>
      <w:pPr>
        <w:pStyle w:val="ListBullet"/>
      </w:pPr>
      <w:r>
        <w:rPr>
          <w:b/>
        </w:rPr>
        <w:t>file:</w:t>
      </w:r>
      <w:r>
        <w:t xml:space="preserve"> precompact-20260418-192929.md · </w:t>
      </w:r>
      <w:r>
        <w:rPr>
          <w:b/>
        </w:rPr>
        <w:t>reason:</w:t>
      </w:r>
      <w:r>
        <w:t xml:space="preserve"> Precompact files are ephemeral session snapshots that are not useful for long-term memory.</w:t>
      </w:r>
    </w:p>
    <w:p>
      <w:pPr>
        <w:pStyle w:val="ListBullet"/>
      </w:pPr>
      <w:r>
        <w:rPr>
          <w:b/>
        </w:rPr>
        <w:t>file:</w:t>
      </w:r>
      <w:r>
        <w:t xml:space="preserve"> precompact-20260418-221834.md · </w:t>
      </w:r>
      <w:r>
        <w:rPr>
          <w:b/>
        </w:rPr>
        <w:t>reason:</w:t>
      </w:r>
      <w:r>
        <w:t xml:space="preserve"> Precompact files are ephemeral session snapshots that are not useful for long-term memory.</w:t>
      </w:r>
    </w:p>
    <w:p>
      <w:pPr>
        <w:pStyle w:val="ListBullet"/>
      </w:pPr>
      <w:r>
        <w:rPr>
          <w:b/>
        </w:rPr>
        <w:t>file:</w:t>
      </w:r>
      <w:r>
        <w:t xml:space="preserve"> precompact-20260418-232855.md · </w:t>
      </w:r>
      <w:r>
        <w:rPr>
          <w:b/>
        </w:rPr>
        <w:t>reason:</w:t>
      </w:r>
      <w:r>
        <w:t xml:space="preserve"> Precompact files are ephemeral session snapshots that are not useful for long-term memory.</w:t>
      </w:r>
    </w:p>
    <w:p>
      <w:pPr>
        <w:pStyle w:val="ListBullet"/>
      </w:pPr>
      <w:r>
        <w:rPr>
          <w:b/>
        </w:rPr>
        <w:t>file:</w:t>
      </w:r>
      <w:r>
        <w:t xml:space="preserve"> precompact-20260419-023134.md · </w:t>
      </w:r>
      <w:r>
        <w:rPr>
          <w:b/>
        </w:rPr>
        <w:t>reason:</w:t>
      </w:r>
      <w:r>
        <w:t xml:space="preserve"> Precompact files are ephemeral session snapshots that are not useful for long-term memory.</w:t>
      </w:r>
    </w:p>
    <w:p>
      <w:pPr>
        <w:pStyle w:val="ListBullet"/>
      </w:pPr>
      <w:r>
        <w:rPr>
          <w:b/>
        </w:rPr>
        <w:t>file:</w:t>
      </w:r>
      <w:r>
        <w:t xml:space="preserve"> precompact-20260419-033051.md · </w:t>
      </w:r>
      <w:r>
        <w:rPr>
          <w:b/>
        </w:rPr>
        <w:t>reason:</w:t>
      </w:r>
      <w:r>
        <w:t xml:space="preserve"> Precompact files are ephemeral session snapshots that are not useful for long-term memory.</w:t>
      </w:r>
    </w:p>
    <w:p>
      <w:pPr>
        <w:pStyle w:val="ListBullet"/>
      </w:pPr>
      <w:r>
        <w:rPr>
          <w:b/>
        </w:rPr>
        <w:t>file:</w:t>
      </w:r>
      <w:r>
        <w:t xml:space="preserve"> precompact-20260419-044654.md · </w:t>
      </w:r>
      <w:r>
        <w:rPr>
          <w:b/>
        </w:rPr>
        <w:t>reason:</w:t>
      </w:r>
      <w:r>
        <w:t xml:space="preserve"> Precompact files are ephemeral session snapshots that are not useful for long-term memory.</w:t>
      </w:r>
    </w:p>
    <w:p>
      <w:pPr>
        <w:pStyle w:val="ListBullet"/>
      </w:pPr>
      <w:r>
        <w:rPr>
          <w:b/>
        </w:rPr>
        <w:t>file:</w:t>
      </w:r>
      <w:r>
        <w:t xml:space="preserve"> precompact-20260419-050642.md · </w:t>
      </w:r>
      <w:r>
        <w:rPr>
          <w:b/>
        </w:rPr>
        <w:t>reason:</w:t>
      </w:r>
      <w:r>
        <w:t xml:space="preserve"> Precompact files are ephemeral session snapshots that are not useful for long-term memory.</w:t>
      </w:r>
    </w:p>
    <w:p>
      <w:pPr>
        <w:pStyle w:val="ListBullet"/>
      </w:pPr>
      <w:r>
        <w:rPr>
          <w:b/>
        </w:rPr>
        <w:t>file:</w:t>
      </w:r>
      <w:r>
        <w:t xml:space="preserve"> precompact-20260419-063143.md · </w:t>
      </w:r>
      <w:r>
        <w:rPr>
          <w:b/>
        </w:rPr>
        <w:t>reason:</w:t>
      </w:r>
      <w:r>
        <w:t xml:space="preserve"> Precompact files are ephemeral session snapshots that are not useful for long-term memory.</w:t>
      </w:r>
    </w:p>
    <w:p>
      <w:pPr>
        <w:pStyle w:val="ListBullet"/>
      </w:pPr>
      <w:r>
        <w:rPr>
          <w:b/>
        </w:rPr>
        <w:t>file:</w:t>
      </w:r>
      <w:r>
        <w:t xml:space="preserve"> precompact-20260419-123232.md · </w:t>
      </w:r>
      <w:r>
        <w:rPr>
          <w:b/>
        </w:rPr>
        <w:t>reason:</w:t>
      </w:r>
      <w:r>
        <w:t xml:space="preserve"> Precompact files are ephemeral session snapshots that are not useful for long-term memory.</w:t>
      </w:r>
    </w:p>
    <w:p>
      <w:pPr>
        <w:pStyle w:val="ListBullet"/>
      </w:pPr>
      <w:r>
        <w:rPr>
          <w:b/>
        </w:rPr>
        <w:t>file:</w:t>
      </w:r>
      <w:r>
        <w:t xml:space="preserve"> precompact-20260419-135547.md · </w:t>
      </w:r>
      <w:r>
        <w:rPr>
          <w:b/>
        </w:rPr>
        <w:t>reason:</w:t>
      </w:r>
      <w:r>
        <w:t xml:space="preserve"> Precompact files are ephemeral session snapshots that are not useful for long-term memory.</w:t>
      </w:r>
    </w:p>
    <w:p>
      <w:pPr>
        <w:pStyle w:val="ListBullet"/>
      </w:pPr>
      <w:r>
        <w:rPr>
          <w:b/>
        </w:rPr>
        <w:t>file:</w:t>
      </w:r>
      <w:r>
        <w:t xml:space="preserve"> precompact-20260419-141916.md · </w:t>
      </w:r>
      <w:r>
        <w:rPr>
          <w:b/>
        </w:rPr>
        <w:t>reason:</w:t>
      </w:r>
      <w:r>
        <w:t xml:space="preserve"> Precompact files are ephemeral session snapshots that are not useful for long-term memory.</w:t>
      </w:r>
    </w:p>
    <w:p>
      <w:pPr>
        <w:pStyle w:val="ListBullet"/>
      </w:pPr>
      <w:r>
        <w:rPr>
          <w:b/>
        </w:rPr>
        <w:t>file:</w:t>
      </w:r>
      <w:r>
        <w:t xml:space="preserve"> precompact-20260419-143656.md · </w:t>
      </w:r>
      <w:r>
        <w:rPr>
          <w:b/>
        </w:rPr>
        <w:t>reason:</w:t>
      </w:r>
      <w:r>
        <w:t xml:space="preserve"> Precompact files are ephemeral session snapshots that are not useful for long-term memory.</w:t>
      </w:r>
    </w:p>
    <w:p>
      <w:pPr>
        <w:pStyle w:val="ListBullet"/>
      </w:pPr>
      <w:r>
        <w:rPr>
          <w:b/>
        </w:rPr>
        <w:t>file:</w:t>
      </w:r>
      <w:r>
        <w:t xml:space="preserve"> precompact-20260419-154610.md · </w:t>
      </w:r>
      <w:r>
        <w:rPr>
          <w:b/>
        </w:rPr>
        <w:t>reason:</w:t>
      </w:r>
      <w:r>
        <w:t xml:space="preserve"> Precompact files are ephemeral session snapshots that are not useful for long-term memory.</w:t>
      </w:r>
    </w:p>
    <w:p>
      <w:pPr>
        <w:pStyle w:val="ListBullet"/>
      </w:pPr>
      <w:r>
        <w:rPr>
          <w:b/>
        </w:rPr>
        <w:t>file:</w:t>
      </w:r>
      <w:r>
        <w:t xml:space="preserve"> precompact-20260419-161600.md · </w:t>
      </w:r>
      <w:r>
        <w:rPr>
          <w:b/>
        </w:rPr>
        <w:t>reason:</w:t>
      </w:r>
      <w:r>
        <w:t xml:space="preserve"> Precompact files are ephemeral session snapshots that are not useful for long-term memory.</w:t>
      </w:r>
    </w:p>
    <w:p>
      <w:pPr>
        <w:pStyle w:val="ListBullet"/>
      </w:pPr>
      <w:r>
        <w:rPr>
          <w:b/>
        </w:rPr>
        <w:t>file:</w:t>
      </w:r>
      <w:r>
        <w:t xml:space="preserve"> precompact-20260419-163215.md · </w:t>
      </w:r>
      <w:r>
        <w:rPr>
          <w:b/>
        </w:rPr>
        <w:t>reason:</w:t>
      </w:r>
      <w:r>
        <w:t xml:space="preserve"> Precompact files are ephemeral session snapshots that are not useful for long-term memory.</w:t>
      </w:r>
    </w:p>
    <w:p>
      <w:pPr>
        <w:pStyle w:val="ListBullet"/>
      </w:pPr>
      <w:r>
        <w:rPr>
          <w:b/>
        </w:rPr>
        <w:t>file:</w:t>
      </w:r>
      <w:r>
        <w:t xml:space="preserve"> precompact-20260419-164507.md · </w:t>
      </w:r>
      <w:r>
        <w:rPr>
          <w:b/>
        </w:rPr>
        <w:t>reason:</w:t>
      </w:r>
      <w:r>
        <w:t xml:space="preserve"> Precompact files are ephemeral session snapshots that are not useful for long-term memory.</w:t>
      </w:r>
    </w:p>
    <w:p>
      <w:pPr>
        <w:pStyle w:val="ListBullet"/>
      </w:pPr>
      <w:r>
        <w:rPr>
          <w:b/>
        </w:rPr>
        <w:t>file:</w:t>
      </w:r>
      <w:r>
        <w:t xml:space="preserve"> precompact-20260419-170054.md · </w:t>
      </w:r>
      <w:r>
        <w:rPr>
          <w:b/>
        </w:rPr>
        <w:t>reason:</w:t>
      </w:r>
      <w:r>
        <w:t xml:space="preserve"> Precompact files are ephemeral session snapshots that are not useful for long-term memory.</w:t>
      </w:r>
    </w:p>
    <w:p>
      <w:pPr>
        <w:pStyle w:val="ListBullet"/>
      </w:pPr>
      <w:r>
        <w:rPr>
          <w:b/>
        </w:rPr>
        <w:t>file:</w:t>
      </w:r>
      <w:r>
        <w:t xml:space="preserve"> precompact-20260419-171707.md · </w:t>
      </w:r>
      <w:r>
        <w:rPr>
          <w:b/>
        </w:rPr>
        <w:t>reason:</w:t>
      </w:r>
      <w:r>
        <w:t xml:space="preserve"> Precompact files are ephemeral session snapshots that are not useful for long-term memory.</w:t>
      </w:r>
    </w:p>
    <w:p>
      <w:pPr>
        <w:pStyle w:val="ListBullet"/>
      </w:pPr>
      <w:r>
        <w:rPr>
          <w:b/>
        </w:rPr>
        <w:t>file:</w:t>
      </w:r>
      <w:r>
        <w:t xml:space="preserve"> precompact-20260419-173731.md · </w:t>
      </w:r>
      <w:r>
        <w:rPr>
          <w:b/>
        </w:rPr>
        <w:t>reason:</w:t>
      </w:r>
      <w:r>
        <w:t xml:space="preserve"> Precompact files are ephemeral session snapshots that are not useful for long-term memory.</w:t>
      </w:r>
    </w:p>
    <w:p>
      <w:pPr>
        <w:pStyle w:val="ListBullet"/>
      </w:pPr>
      <w:r>
        <w:rPr>
          <w:b/>
        </w:rPr>
        <w:t>file:</w:t>
      </w:r>
      <w:r>
        <w:t xml:space="preserve"> precompact-20260419-175542.md · </w:t>
      </w:r>
      <w:r>
        <w:rPr>
          <w:b/>
        </w:rPr>
        <w:t>reason:</w:t>
      </w:r>
      <w:r>
        <w:t xml:space="preserve"> Precompact files are ephemeral session snapshots that are not useful for long-term memory.</w:t>
      </w:r>
    </w:p>
    <w:p>
      <w:pPr>
        <w:pStyle w:val="ListBullet"/>
      </w:pPr>
      <w:r>
        <w:rPr>
          <w:b/>
        </w:rPr>
        <w:t>file:</w:t>
      </w:r>
      <w:r>
        <w:t xml:space="preserve"> precompact-20260419-182019.md · </w:t>
      </w:r>
      <w:r>
        <w:rPr>
          <w:b/>
        </w:rPr>
        <w:t>reason:</w:t>
      </w:r>
      <w:r>
        <w:t xml:space="preserve"> Precompact files are ephemeral session snapshots that are not useful for long-term memory.</w:t>
      </w:r>
    </w:p>
    <w:p>
      <w:pPr>
        <w:pStyle w:val="ListBullet"/>
      </w:pPr>
      <w:r>
        <w:rPr>
          <w:b/>
        </w:rPr>
        <w:t>file:</w:t>
      </w:r>
      <w:r>
        <w:t xml:space="preserve"> precompact-20260419-193043.md · </w:t>
      </w:r>
      <w:r>
        <w:rPr>
          <w:b/>
        </w:rPr>
        <w:t>reason:</w:t>
      </w:r>
      <w:r>
        <w:t xml:space="preserve"> Precompact files are ephemeral session snapshots that are not useful for long-term memory.</w:t>
      </w:r>
    </w:p>
    <w:p>
      <w:pPr>
        <w:pStyle w:val="ListBullet"/>
      </w:pPr>
      <w:r>
        <w:rPr>
          <w:b/>
        </w:rPr>
        <w:t>file:</w:t>
      </w:r>
      <w:r>
        <w:t xml:space="preserve"> precompact-20260419-202010.md · </w:t>
      </w:r>
      <w:r>
        <w:rPr>
          <w:b/>
        </w:rPr>
        <w:t>reason:</w:t>
      </w:r>
      <w:r>
        <w:t xml:space="preserve"> Precompact files are ephemeral session snapshots that are not useful for long-term memory.</w:t>
      </w:r>
    </w:p>
    <w:p>
      <w:pPr>
        <w:pStyle w:val="ListBullet"/>
      </w:pPr>
      <w:r>
        <w:rPr>
          <w:b/>
        </w:rPr>
        <w:t>file:</w:t>
      </w:r>
      <w:r>
        <w:t xml:space="preserve"> precompact-20260420-195925.md · </w:t>
      </w:r>
      <w:r>
        <w:rPr>
          <w:b/>
        </w:rPr>
        <w:t>reason:</w:t>
      </w:r>
      <w:r>
        <w:t xml:space="preserve"> Precompact files are ephemeral session snapshots that are not useful for long-term memory.</w:t>
      </w:r>
    </w:p>
    <w:p>
      <w:pPr>
        <w:pStyle w:val="ListBullet"/>
      </w:pPr>
      <w:r>
        <w:rPr>
          <w:b/>
        </w:rPr>
        <w:t>file:</w:t>
      </w:r>
      <w:r>
        <w:t xml:space="preserve"> precompact-20260421-025837.md · </w:t>
      </w:r>
      <w:r>
        <w:rPr>
          <w:b/>
        </w:rPr>
        <w:t>reason:</w:t>
      </w:r>
      <w:r>
        <w:t xml:space="preserve"> Precompact files are ephemeral session snapshots that are not useful for long-term memory.</w:t>
      </w:r>
    </w:p>
    <w:p>
      <w:pPr>
        <w:pStyle w:val="ListBullet"/>
      </w:pPr>
      <w:r>
        <w:rPr>
          <w:b/>
        </w:rPr>
        <w:t>file:</w:t>
      </w:r>
      <w:r>
        <w:t xml:space="preserve"> precompact-20260422-175944.md · </w:t>
      </w:r>
      <w:r>
        <w:rPr>
          <w:b/>
        </w:rPr>
        <w:t>reason:</w:t>
      </w:r>
      <w:r>
        <w:t xml:space="preserve"> Precompact files are ephemeral session snapshots that are not useful for long-term memory.</w:t>
      </w:r>
    </w:p>
    <w:p>
      <w:pPr>
        <w:pStyle w:val="ListBullet"/>
      </w:pPr>
      <w:r>
        <w:rPr>
          <w:b/>
        </w:rPr>
        <w:t>file:</w:t>
      </w:r>
      <w:r>
        <w:t xml:space="preserve"> precompact-20260423-184315.md · </w:t>
      </w:r>
      <w:r>
        <w:rPr>
          <w:b/>
        </w:rPr>
        <w:t>reason:</w:t>
      </w:r>
      <w:r>
        <w:t xml:space="preserve"> Precompact files are ephemeral session snapshots that are not useful for long-term memory.</w:t>
      </w:r>
    </w:p>
    <w:p>
      <w:pPr>
        <w:pStyle w:val="ListBullet"/>
      </w:pPr>
      <w:r>
        <w:rPr>
          <w:b/>
        </w:rPr>
        <w:t>file:</w:t>
      </w:r>
      <w:r>
        <w:t xml:space="preserve"> precompact-20260424-012518.md · </w:t>
      </w:r>
      <w:r>
        <w:rPr>
          <w:b/>
        </w:rPr>
        <w:t>reason:</w:t>
      </w:r>
      <w:r>
        <w:t xml:space="preserve"> Precompact files are ephemeral session snapshots that are not useful for long-term memory.</w:t>
      </w:r>
    </w:p>
    <w:p>
      <w:pPr>
        <w:pStyle w:val="ListBullet"/>
      </w:pPr>
      <w:r>
        <w:rPr>
          <w:b/>
        </w:rPr>
        <w:t>file:</w:t>
      </w:r>
      <w:r>
        <w:t xml:space="preserve"> precompact-20260426-161544.md · </w:t>
      </w:r>
      <w:r>
        <w:rPr>
          <w:b/>
        </w:rPr>
        <w:t>reason:</w:t>
      </w:r>
      <w:r>
        <w:t xml:space="preserve"> Precompact files are ephemeral session snapshots that are not useful for long-term memory.</w:t>
      </w:r>
    </w:p>
    <w:p>
      <w:pPr>
        <w:pStyle w:val="ListBullet"/>
      </w:pPr>
      <w:r>
        <w:rPr>
          <w:b/>
        </w:rPr>
        <w:t>file:</w:t>
      </w:r>
      <w:r>
        <w:t xml:space="preserve"> precompact-20260501-163142.md · </w:t>
      </w:r>
      <w:r>
        <w:rPr>
          <w:b/>
        </w:rPr>
        <w:t>reason:</w:t>
      </w:r>
      <w:r>
        <w:t xml:space="preserve"> Precompact files are ephemeral session snapshots that are not useful for long-term memory.</w:t>
      </w:r>
    </w:p>
    <w:p>
      <w:pPr>
        <w:pStyle w:val="ListBullet"/>
      </w:pPr>
      <w:r>
        <w:rPr>
          <w:b/>
        </w:rPr>
        <w:t>file:</w:t>
      </w:r>
      <w:r>
        <w:t xml:space="preserve"> precompact-20260502-020628.md · </w:t>
      </w:r>
      <w:r>
        <w:rPr>
          <w:b/>
        </w:rPr>
        <w:t>reason:</w:t>
      </w:r>
      <w:r>
        <w:t xml:space="preserve"> Precompact files are ephemeral session snapshots that are not useful for long-term memory.</w:t>
      </w:r>
    </w:p>
    <w:p>
      <w:pPr>
        <w:pStyle w:val="ListBullet"/>
      </w:pPr>
      <w:r>
        <w:rPr>
          <w:b/>
        </w:rPr>
        <w:t>file:</w:t>
      </w:r>
      <w:r>
        <w:t xml:space="preserve"> precompact-20260502-151409.md · </w:t>
      </w:r>
      <w:r>
        <w:rPr>
          <w:b/>
        </w:rPr>
        <w:t>reason:</w:t>
      </w:r>
      <w:r>
        <w:t xml:space="preserve"> Precompact files are ephemeral session snapshots that are not useful for long-term memory.</w:t>
      </w:r>
    </w:p>
    <w:p>
      <w:pPr>
        <w:pStyle w:val="ListBullet"/>
      </w:pPr>
      <w:r>
        <w:rPr>
          <w:b/>
        </w:rPr>
        <w:t>file:</w:t>
      </w:r>
      <w:r>
        <w:t xml:space="preserve"> precompact-20260502-154249.md · </w:t>
      </w:r>
      <w:r>
        <w:rPr>
          <w:b/>
        </w:rPr>
        <w:t>reason:</w:t>
      </w:r>
      <w:r>
        <w:t xml:space="preserve"> Precompact files are ephemeral session snapshots that are not useful for long-term memory.</w:t>
      </w:r>
    </w:p>
    <w:p>
      <w:pPr>
        <w:pStyle w:val="ListBullet"/>
      </w:pPr>
      <w:r>
        <w:rPr>
          <w:b/>
        </w:rPr>
        <w:t>file:</w:t>
      </w:r>
      <w:r>
        <w:t xml:space="preserve"> precompact-20260502-185632.md · </w:t>
      </w:r>
      <w:r>
        <w:rPr>
          <w:b/>
        </w:rPr>
        <w:t>reason:</w:t>
      </w:r>
      <w:r>
        <w:t xml:space="preserve"> Precompact files are ephemeral session snapshots that are not useful for long-term memory.</w:t>
      </w:r>
    </w:p>
    <w:p>
      <w:pPr>
        <w:pStyle w:val="ListBullet"/>
      </w:pPr>
      <w:r>
        <w:rPr>
          <w:b/>
        </w:rPr>
        <w:t>file:</w:t>
      </w:r>
      <w:r>
        <w:t xml:space="preserve"> precompact-20260503-231113.md · </w:t>
      </w:r>
      <w:r>
        <w:rPr>
          <w:b/>
        </w:rPr>
        <w:t>reason:</w:t>
      </w:r>
      <w:r>
        <w:t xml:space="preserve"> Precompact files are ephemeral session snapshots that are not useful for long-term memory.</w:t>
      </w:r>
    </w:p>
    <w:p>
      <w:pPr>
        <w:pStyle w:val="ListBullet"/>
      </w:pPr>
      <w:r>
        <w:rPr>
          <w:b/>
        </w:rPr>
        <w:t>file:</w:t>
      </w:r>
      <w:r>
        <w:t xml:space="preserve"> precompact-20260505-170527.md · </w:t>
      </w:r>
      <w:r>
        <w:rPr>
          <w:b/>
        </w:rPr>
        <w:t>reason:</w:t>
      </w:r>
      <w:r>
        <w:t xml:space="preserve"> Precompact files are ephemeral session snapshots that are not useful for long-term memory.</w:t>
      </w:r>
    </w:p>
    <w:p>
      <w:pPr>
        <w:pStyle w:val="ListBullet"/>
      </w:pPr>
      <w:r>
        <w:rPr>
          <w:b/>
        </w:rPr>
        <w:t>file:</w:t>
      </w:r>
      <w:r>
        <w:t xml:space="preserve"> precompact-20260507-152450.md · </w:t>
      </w:r>
      <w:r>
        <w:rPr>
          <w:b/>
        </w:rPr>
        <w:t>reason:</w:t>
      </w:r>
      <w:r>
        <w:t xml:space="preserve"> Precompact files are ephemeral session snapshots that are not useful for long-term memory.</w:t>
      </w:r>
    </w:p>
    <w:p>
      <w:pPr>
        <w:pStyle w:val="ListBullet"/>
      </w:pPr>
      <w:r>
        <w:rPr>
          <w:b/>
        </w:rPr>
        <w:t>file:</w:t>
      </w:r>
      <w:r>
        <w:t xml:space="preserve"> precompact-20260510-153238.md · </w:t>
      </w:r>
      <w:r>
        <w:rPr>
          <w:b/>
        </w:rPr>
        <w:t>reason:</w:t>
      </w:r>
      <w:r>
        <w:t xml:space="preserve"> Precompact files are ephemeral session snapshots that are not useful for long-term memory.</w:t>
      </w:r>
    </w:p>
    <w:p>
      <w:pPr>
        <w:pStyle w:val="ListBullet"/>
      </w:pPr>
      <w:r>
        <w:rPr>
          <w:b/>
        </w:rPr>
        <w:t>file:</w:t>
      </w:r>
      <w:r>
        <w:t xml:space="preserve"> precompact-20260513-133207.md · </w:t>
      </w:r>
      <w:r>
        <w:rPr>
          <w:b/>
        </w:rPr>
        <w:t>reason:</w:t>
      </w:r>
      <w:r>
        <w:t xml:space="preserve"> Precompact files are ephemeral session snapshots that are not useful for long-term memory.</w:t>
      </w:r>
    </w:p>
    <w:p>
      <w:pPr>
        <w:pStyle w:val="ListBullet"/>
      </w:pPr>
      <w:r>
        <w:rPr>
          <w:b/>
        </w:rPr>
        <w:t>file:</w:t>
      </w:r>
      <w:r>
        <w:t xml:space="preserve"> precompact-20260514-094338.md · </w:t>
      </w:r>
      <w:r>
        <w:rPr>
          <w:b/>
        </w:rPr>
        <w:t>reason:</w:t>
      </w:r>
      <w:r>
        <w:t xml:space="preserve"> Precompact files are ephemeral session snapshots that are not useful for long-term memory.</w:t>
      </w:r>
    </w:p>
    <w:p>
      <w:pPr>
        <w:pStyle w:val="ListBullet"/>
      </w:pPr>
      <w:r>
        <w:rPr>
          <w:b/>
        </w:rPr>
        <w:t>file:</w:t>
      </w:r>
      <w:r>
        <w:t xml:space="preserve"> precompact-20260514-094346.md · </w:t>
      </w:r>
      <w:r>
        <w:rPr>
          <w:b/>
        </w:rPr>
        <w:t>reason:</w:t>
      </w:r>
      <w:r>
        <w:t xml:space="preserve"> Precompact files are ephemeral session snapshots that are not useful for long-term memory.</w:t>
      </w:r>
    </w:p>
    <w:p>
      <w:pPr>
        <w:pStyle w:val="ListBullet"/>
      </w:pPr>
      <w:r>
        <w:rPr>
          <w:b/>
        </w:rPr>
        <w:t>file:</w:t>
      </w:r>
      <w:r>
        <w:t xml:space="preserve"> precompact-20260514-094353.md · </w:t>
      </w:r>
      <w:r>
        <w:rPr>
          <w:b/>
        </w:rPr>
        <w:t>reason:</w:t>
      </w:r>
      <w:r>
        <w:t xml:space="preserve"> Precompact files are ephemeral session snapshots that are not useful for long-term memory.</w:t>
      </w:r>
    </w:p>
    <w:p>
      <w:pPr>
        <w:pStyle w:val="ListBullet"/>
      </w:pPr>
      <w:r>
        <w:rPr>
          <w:b/>
        </w:rPr>
        <w:t>file:</w:t>
      </w:r>
      <w:r>
        <w:t xml:space="preserve"> precompact-20260514-094402.md · </w:t>
      </w:r>
      <w:r>
        <w:rPr>
          <w:b/>
        </w:rPr>
        <w:t>reason:</w:t>
      </w:r>
      <w:r>
        <w:t xml:space="preserve"> Precompact files are ephemeral session snapshots that are not useful for long-term memory.</w:t>
      </w:r>
    </w:p>
    <w:p>
      <w:pPr>
        <w:pStyle w:val="ListBullet"/>
      </w:pPr>
      <w:r>
        <w:rPr>
          <w:b/>
        </w:rPr>
        <w:t>file:</w:t>
      </w:r>
      <w:r>
        <w:t xml:space="preserve"> precompact-20260514-094416.md · </w:t>
      </w:r>
      <w:r>
        <w:rPr>
          <w:b/>
        </w:rPr>
        <w:t>reason:</w:t>
      </w:r>
      <w:r>
        <w:t xml:space="preserve"> Precompact files are ephemeral session snapshots that are not useful for long-term memory.</w:t>
      </w:r>
    </w:p>
    <w:p>
      <w:pPr>
        <w:pStyle w:val="ListBullet"/>
      </w:pPr>
      <w:r>
        <w:rPr>
          <w:b/>
        </w:rPr>
        <w:t>file:</w:t>
      </w:r>
      <w:r>
        <w:t xml:space="preserve"> precompact-20260514-094438.md · </w:t>
      </w:r>
      <w:r>
        <w:rPr>
          <w:b/>
        </w:rPr>
        <w:t>reason:</w:t>
      </w:r>
      <w:r>
        <w:t xml:space="preserve"> Precompact files are ephemeral session snapshots that are not useful for long-term memory.</w:t>
      </w:r>
    </w:p>
    <w:p>
      <w:pPr>
        <w:pStyle w:val="ListBullet"/>
      </w:pPr>
      <w:r>
        <w:rPr>
          <w:b/>
        </w:rPr>
        <w:t>file:</w:t>
      </w:r>
      <w:r>
        <w:t xml:space="preserve"> precompact-20260514-094447.md · </w:t>
      </w:r>
      <w:r>
        <w:rPr>
          <w:b/>
        </w:rPr>
        <w:t>reason:</w:t>
      </w:r>
      <w:r>
        <w:t xml:space="preserve"> Precompact files are ephemeral session snapshots that are not useful for long-term memory.</w:t>
      </w:r>
    </w:p>
    <w:p>
      <w:pPr>
        <w:pStyle w:val="ListBullet"/>
      </w:pPr>
      <w:r>
        <w:rPr>
          <w:b/>
        </w:rPr>
        <w:t>file:</w:t>
      </w:r>
      <w:r>
        <w:t xml:space="preserve"> precompact-20260514-094533.md · </w:t>
      </w:r>
      <w:r>
        <w:rPr>
          <w:b/>
        </w:rPr>
        <w:t>reason:</w:t>
      </w:r>
      <w:r>
        <w:t xml:space="preserve"> Precompact files are ephemeral session snapshots that are not useful for long-term memory.</w:t>
      </w:r>
    </w:p>
    <w:p>
      <w:pPr>
        <w:pStyle w:val="ListBullet"/>
      </w:pPr>
      <w:r>
        <w:rPr>
          <w:b/>
        </w:rPr>
        <w:t>file:</w:t>
      </w:r>
      <w:r>
        <w:t xml:space="preserve"> precompact-20260514-094545.md · </w:t>
      </w:r>
      <w:r>
        <w:rPr>
          <w:b/>
        </w:rPr>
        <w:t>reason:</w:t>
      </w:r>
      <w:r>
        <w:t xml:space="preserve"> Precompact files are ephemeral session snapshots that are not useful for long-term memory.</w:t>
      </w:r>
    </w:p>
    <w:p>
      <w:pPr>
        <w:pStyle w:val="ListBullet"/>
      </w:pPr>
      <w:r>
        <w:rPr>
          <w:b/>
        </w:rPr>
        <w:t>file:</w:t>
      </w:r>
      <w:r>
        <w:t xml:space="preserve"> precompact-20260514-094558.md · </w:t>
      </w:r>
      <w:r>
        <w:rPr>
          <w:b/>
        </w:rPr>
        <w:t>reason:</w:t>
      </w:r>
      <w:r>
        <w:t xml:space="preserve"> Precompact files are ephemeral session snapshots that are not useful for long-term memory.</w:t>
      </w:r>
    </w:p>
    <w:p>
      <w:pPr>
        <w:pStyle w:val="ListBullet"/>
      </w:pPr>
      <w:r>
        <w:rPr>
          <w:b/>
        </w:rPr>
        <w:t>file:</w:t>
      </w:r>
      <w:r>
        <w:t xml:space="preserve"> precompact-20260514-094957.md · </w:t>
      </w:r>
      <w:r>
        <w:rPr>
          <w:b/>
        </w:rPr>
        <w:t>reason:</w:t>
      </w:r>
      <w:r>
        <w:t xml:space="preserve"> Precompact files are ephemeral session snapshots that are not useful for long-term memory.</w:t>
      </w:r>
    </w:p>
    <w:p>
      <w:pPr>
        <w:pStyle w:val="ListBullet"/>
      </w:pPr>
      <w:r>
        <w:rPr>
          <w:b/>
        </w:rPr>
        <w:t>file:</w:t>
      </w:r>
      <w:r>
        <w:t xml:space="preserve"> precompact-20260514-094958.md · </w:t>
      </w:r>
      <w:r>
        <w:rPr>
          <w:b/>
        </w:rPr>
        <w:t>reason:</w:t>
      </w:r>
      <w:r>
        <w:t xml:space="preserve"> Precompact files are ephemeral session snapshots that are not useful for long-term memory.</w:t>
      </w:r>
    </w:p>
    <w:p>
      <w:pPr>
        <w:pStyle w:val="ListBullet"/>
      </w:pPr>
      <w:r>
        <w:rPr>
          <w:b/>
        </w:rPr>
        <w:t>file:</w:t>
      </w:r>
      <w:r>
        <w:t xml:space="preserve"> precompact-20260514-095000.md · </w:t>
      </w:r>
      <w:r>
        <w:rPr>
          <w:b/>
        </w:rPr>
        <w:t>reason:</w:t>
      </w:r>
      <w:r>
        <w:t xml:space="preserve"> Precompact files are ephemeral session snapshots that are not useful for long-term memory.</w:t>
      </w:r>
    </w:p>
    <w:p>
      <w:pPr>
        <w:pStyle w:val="ListBullet"/>
      </w:pPr>
      <w:r>
        <w:rPr>
          <w:b/>
        </w:rPr>
        <w:t>file:</w:t>
      </w:r>
      <w:r>
        <w:t xml:space="preserve"> precompact-20260514-095834.md · </w:t>
      </w:r>
      <w:r>
        <w:rPr>
          <w:b/>
        </w:rPr>
        <w:t>reason:</w:t>
      </w:r>
      <w:r>
        <w:t xml:space="preserve"> Precompact files are ephemeral session snapshots that are not useful for long-term memory.</w:t>
      </w:r>
    </w:p>
    <w:p>
      <w:pPr>
        <w:pStyle w:val="ListBullet"/>
      </w:pPr>
      <w:r>
        <w:rPr>
          <w:b/>
        </w:rPr>
        <w:t>file:</w:t>
      </w:r>
      <w:r>
        <w:t xml:space="preserve"> precompact-20260514-095902.md · </w:t>
      </w:r>
      <w:r>
        <w:rPr>
          <w:b/>
        </w:rPr>
        <w:t>reason:</w:t>
      </w:r>
      <w:r>
        <w:t xml:space="preserve"> Precompact files are ephemeral session snapshots that are not useful for long-term memory.</w:t>
      </w:r>
    </w:p>
    <w:p>
      <w:pPr>
        <w:pStyle w:val="ListBullet"/>
      </w:pPr>
      <w:r>
        <w:rPr>
          <w:b/>
        </w:rPr>
        <w:t>file:</w:t>
      </w:r>
      <w:r>
        <w:t xml:space="preserve"> precompact-20260514-095909.md · </w:t>
      </w:r>
      <w:r>
        <w:rPr>
          <w:b/>
        </w:rPr>
        <w:t>reason:</w:t>
      </w:r>
      <w:r>
        <w:t xml:space="preserve"> Precompact files are ephemeral session snapshots that are not useful for long-term memory.</w:t>
      </w:r>
    </w:p>
    <w:p>
      <w:pPr>
        <w:pStyle w:val="ListBullet"/>
      </w:pPr>
      <w:r>
        <w:rPr>
          <w:b/>
        </w:rPr>
        <w:t>file:</w:t>
      </w:r>
      <w:r>
        <w:t xml:space="preserve"> precompact-20260514-111643.md · </w:t>
      </w:r>
      <w:r>
        <w:rPr>
          <w:b/>
        </w:rPr>
        <w:t>reason:</w:t>
      </w:r>
      <w:r>
        <w:t xml:space="preserve"> Precompact files are ephemeral session snapshots that are not useful for long-term memory.</w:t>
      </w:r>
    </w:p>
    <w:p>
      <w:pPr>
        <w:pStyle w:val="ListBullet"/>
      </w:pPr>
      <w:r>
        <w:rPr>
          <w:b/>
        </w:rPr>
        <w:t>file:</w:t>
      </w:r>
      <w:r>
        <w:t xml:space="preserve"> precompact-20260514-111647.md · </w:t>
      </w:r>
      <w:r>
        <w:rPr>
          <w:b/>
        </w:rPr>
        <w:t>reason:</w:t>
      </w:r>
      <w:r>
        <w:t xml:space="preserve"> Precompact files are ephemeral session snapshots that are not useful for long-term memory.</w:t>
      </w:r>
    </w:p>
    <w:p>
      <w:pPr>
        <w:pStyle w:val="ListBullet"/>
      </w:pPr>
      <w:r>
        <w:rPr>
          <w:b/>
        </w:rPr>
        <w:t>file:</w:t>
      </w:r>
      <w:r>
        <w:t xml:space="preserve"> precompact-20260514-111739.md · </w:t>
      </w:r>
      <w:r>
        <w:rPr>
          <w:b/>
        </w:rPr>
        <w:t>reason:</w:t>
      </w:r>
      <w:r>
        <w:t xml:space="preserve"> Precompact files are ephemeral session snapshots that are not useful for long-term memory.</w:t>
      </w:r>
    </w:p>
    <w:p>
      <w:pPr>
        <w:pStyle w:val="ListBullet"/>
      </w:pPr>
      <w:r>
        <w:rPr>
          <w:b/>
        </w:rPr>
        <w:t>file:</w:t>
      </w:r>
      <w:r>
        <w:t xml:space="preserve"> precompact-20260514-111755.md · </w:t>
      </w:r>
      <w:r>
        <w:rPr>
          <w:b/>
        </w:rPr>
        <w:t>reason:</w:t>
      </w:r>
      <w:r>
        <w:t xml:space="preserve"> Precompact files are ephemeral session snapshots that are not useful for long-term memory.</w:t>
      </w:r>
    </w:p>
    <w:p>
      <w:pPr>
        <w:pStyle w:val="ListBullet"/>
      </w:pPr>
      <w:r>
        <w:rPr>
          <w:b/>
        </w:rPr>
        <w:t>file:</w:t>
      </w:r>
      <w:r>
        <w:t xml:space="preserve"> precompact-20260514-111801.md · </w:t>
      </w:r>
      <w:r>
        <w:rPr>
          <w:b/>
        </w:rPr>
        <w:t>reason:</w:t>
      </w:r>
      <w:r>
        <w:t xml:space="preserve"> Precompact files are ephemeral session snapshots that are not useful for long-term memory.</w:t>
      </w:r>
    </w:p>
    <w:p>
      <w:pPr>
        <w:pStyle w:val="ListBullet"/>
      </w:pPr>
      <w:r>
        <w:rPr>
          <w:b/>
        </w:rPr>
        <w:t>file:</w:t>
      </w:r>
      <w:r>
        <w:t xml:space="preserve"> precompact-20260514-111811.md · </w:t>
      </w:r>
      <w:r>
        <w:rPr>
          <w:b/>
        </w:rPr>
        <w:t>reason:</w:t>
      </w:r>
      <w:r>
        <w:t xml:space="preserve"> Precompact files are ephemeral session snapshots that are not useful for long-term memory.</w:t>
      </w:r>
    </w:p>
    <w:p>
      <w:pPr>
        <w:pStyle w:val="ListBullet"/>
      </w:pPr>
      <w:r>
        <w:rPr>
          <w:b/>
        </w:rPr>
        <w:t>file:</w:t>
      </w:r>
      <w:r>
        <w:t xml:space="preserve"> precompact-20260514-111822.md · </w:t>
      </w:r>
      <w:r>
        <w:rPr>
          <w:b/>
        </w:rPr>
        <w:t>reason:</w:t>
      </w:r>
      <w:r>
        <w:t xml:space="preserve"> Precompact files are ephemeral session snapshots that are not useful for long-term memory.</w:t>
      </w:r>
    </w:p>
    <w:p>
      <w:pPr>
        <w:pStyle w:val="ListBullet"/>
      </w:pPr>
      <w:r>
        <w:rPr>
          <w:b/>
        </w:rPr>
        <w:t>file:</w:t>
      </w:r>
      <w:r>
        <w:t xml:space="preserve"> precompact-20260514-111826.md · </w:t>
      </w:r>
      <w:r>
        <w:rPr>
          <w:b/>
        </w:rPr>
        <w:t>reason:</w:t>
      </w:r>
      <w:r>
        <w:t xml:space="preserve"> Precompact files are ephemeral session snapshots that are not useful for long-term memory.</w:t>
      </w:r>
    </w:p>
    <w:p>
      <w:pPr>
        <w:pStyle w:val="ListBullet"/>
      </w:pPr>
      <w:r>
        <w:rPr>
          <w:b/>
        </w:rPr>
        <w:t>file:</w:t>
      </w:r>
      <w:r>
        <w:t xml:space="preserve"> precompact-20260514-111833.md · </w:t>
      </w:r>
      <w:r>
        <w:rPr>
          <w:b/>
        </w:rPr>
        <w:t>reason:</w:t>
      </w:r>
      <w:r>
        <w:t xml:space="preserve"> Precompact files are ephemeral session snapshots that are not useful for long-term memory.</w:t>
      </w:r>
    </w:p>
    <w:p>
      <w:pPr>
        <w:pStyle w:val="ListBullet"/>
      </w:pPr>
      <w:r>
        <w:rPr>
          <w:b/>
        </w:rPr>
        <w:t>file:</w:t>
      </w:r>
      <w:r>
        <w:t xml:space="preserve"> precompact-20260514-111848.md · </w:t>
      </w:r>
      <w:r>
        <w:rPr>
          <w:b/>
        </w:rPr>
        <w:t>reason:</w:t>
      </w:r>
      <w:r>
        <w:t xml:space="preserve"> Precompact files are ephemeral session snapshots that are not useful for long-term memory.</w:t>
      </w:r>
    </w:p>
    <w:p>
      <w:pPr>
        <w:pStyle w:val="ListBullet"/>
      </w:pPr>
      <w:r>
        <w:rPr>
          <w:b/>
        </w:rPr>
        <w:t>file:</w:t>
      </w:r>
      <w:r>
        <w:t xml:space="preserve"> precompact-20260514-112037.md · </w:t>
      </w:r>
      <w:r>
        <w:rPr>
          <w:b/>
        </w:rPr>
        <w:t>reason:</w:t>
      </w:r>
      <w:r>
        <w:t xml:space="preserve"> Precompact files are ephemeral session snapshots that are not useful for long-term memory.</w:t>
      </w:r>
    </w:p>
    <w:p>
      <w:pPr>
        <w:pStyle w:val="ListBullet"/>
      </w:pPr>
      <w:r>
        <w:rPr>
          <w:b/>
        </w:rPr>
        <w:t>file:</w:t>
      </w:r>
      <w:r>
        <w:t xml:space="preserve"> precompact-20260514-112055.md · </w:t>
      </w:r>
      <w:r>
        <w:rPr>
          <w:b/>
        </w:rPr>
        <w:t>reason:</w:t>
      </w:r>
      <w:r>
        <w:t xml:space="preserve"> Precompact files are ephemeral session snapshots that are not useful for long-term memory.</w:t>
      </w:r>
    </w:p>
    <w:p>
      <w:pPr>
        <w:pStyle w:val="ListBullet"/>
      </w:pPr>
      <w:r>
        <w:rPr>
          <w:b/>
        </w:rPr>
        <w:t>file:</w:t>
      </w:r>
      <w:r>
        <w:t xml:space="preserve"> precompact-20260514-112118.md · </w:t>
      </w:r>
      <w:r>
        <w:rPr>
          <w:b/>
        </w:rPr>
        <w:t>reason:</w:t>
      </w:r>
      <w:r>
        <w:t xml:space="preserve"> Precompact files are ephemeral session snapshots that are not useful for long-term memory.</w:t>
      </w:r>
    </w:p>
    <w:p>
      <w:pPr>
        <w:pStyle w:val="ListBullet"/>
      </w:pPr>
      <w:r>
        <w:rPr>
          <w:b/>
        </w:rPr>
        <w:t>file:</w:t>
      </w:r>
      <w:r>
        <w:t xml:space="preserve"> precompact-20260514-112121.md · </w:t>
      </w:r>
      <w:r>
        <w:rPr>
          <w:b/>
        </w:rPr>
        <w:t>reason:</w:t>
      </w:r>
      <w:r>
        <w:t xml:space="preserve"> Precompact files are ephemeral session snapshots that are not useful for long-term memory.</w:t>
      </w:r>
    </w:p>
    <w:p>
      <w:pPr>
        <w:pStyle w:val="ListBullet"/>
      </w:pPr>
      <w:r>
        <w:rPr>
          <w:b/>
        </w:rPr>
        <w:t>file:</w:t>
      </w:r>
      <w:r>
        <w:t xml:space="preserve"> precompact-20260514-112125.md · </w:t>
      </w:r>
      <w:r>
        <w:rPr>
          <w:b/>
        </w:rPr>
        <w:t>reason:</w:t>
      </w:r>
      <w:r>
        <w:t xml:space="preserve"> Precompact files are ephemeral session snapshots that are not useful for long-term memory.</w:t>
      </w:r>
    </w:p>
    <w:p>
      <w:pPr>
        <w:pStyle w:val="ListBullet"/>
      </w:pPr>
      <w:r>
        <w:rPr>
          <w:b/>
        </w:rPr>
        <w:t>file:</w:t>
      </w:r>
      <w:r>
        <w:t xml:space="preserve"> precompact-20260514-112300.md · </w:t>
      </w:r>
      <w:r>
        <w:rPr>
          <w:b/>
        </w:rPr>
        <w:t>reason:</w:t>
      </w:r>
      <w:r>
        <w:t xml:space="preserve"> Precompact files are ephemeral session snapshots that are not useful for long-term memory.</w:t>
      </w:r>
    </w:p>
    <w:p>
      <w:pPr>
        <w:pStyle w:val="ListBullet"/>
      </w:pPr>
      <w:r>
        <w:rPr>
          <w:b/>
        </w:rPr>
        <w:t>file:</w:t>
      </w:r>
      <w:r>
        <w:t xml:space="preserve"> precompact-20260514-112358.md · </w:t>
      </w:r>
      <w:r>
        <w:rPr>
          <w:b/>
        </w:rPr>
        <w:t>reason:</w:t>
      </w:r>
      <w:r>
        <w:t xml:space="preserve"> Precompact files are ephemeral session snapshots that are not useful for long-term memory.</w:t>
      </w:r>
    </w:p>
    <w:p>
      <w:pPr>
        <w:pStyle w:val="ListBullet"/>
      </w:pPr>
      <w:r>
        <w:rPr>
          <w:b/>
        </w:rPr>
        <w:t>file:</w:t>
      </w:r>
      <w:r>
        <w:t xml:space="preserve"> precompact-20260514-112437.md · </w:t>
      </w:r>
      <w:r>
        <w:rPr>
          <w:b/>
        </w:rPr>
        <w:t>reason:</w:t>
      </w:r>
      <w:r>
        <w:t xml:space="preserve"> Precompact files are ephemeral session snapshots that are not useful for long-term memory.</w:t>
      </w:r>
    </w:p>
    <w:p>
      <w:pPr>
        <w:pStyle w:val="ListBullet"/>
      </w:pPr>
      <w:r>
        <w:rPr>
          <w:b/>
        </w:rPr>
        <w:t>file:</w:t>
      </w:r>
      <w:r>
        <w:t xml:space="preserve"> precompact-20260514-114422.md · </w:t>
      </w:r>
      <w:r>
        <w:rPr>
          <w:b/>
        </w:rPr>
        <w:t>reason:</w:t>
      </w:r>
      <w:r>
        <w:t xml:space="preserve"> Precompact files are ephemeral session snapshots that are not useful for long-term memory.</w:t>
      </w:r>
    </w:p>
    <w:p>
      <w:pPr>
        <w:pStyle w:val="ListBullet"/>
      </w:pPr>
      <w:r>
        <w:rPr>
          <w:b/>
        </w:rPr>
        <w:t>file:</w:t>
      </w:r>
      <w:r>
        <w:t xml:space="preserve"> precompact-20260514-114515.md · </w:t>
      </w:r>
      <w:r>
        <w:rPr>
          <w:b/>
        </w:rPr>
        <w:t>reason:</w:t>
      </w:r>
      <w:r>
        <w:t xml:space="preserve"> Precompact files are ephemeral session snapshots that are not useful for long-term memory.</w:t>
      </w:r>
    </w:p>
    <w:p>
      <w:pPr>
        <w:pStyle w:val="ListBullet"/>
      </w:pPr>
      <w:r>
        <w:rPr>
          <w:b/>
        </w:rPr>
        <w:t>file:</w:t>
      </w:r>
      <w:r>
        <w:t xml:space="preserve"> precompact-20260514-114621.md · </w:t>
      </w:r>
      <w:r>
        <w:rPr>
          <w:b/>
        </w:rPr>
        <w:t>reason:</w:t>
      </w:r>
      <w:r>
        <w:t xml:space="preserve"> Precompact files are ephemeral session snapshots that are not useful for long-term memory.</w:t>
      </w:r>
    </w:p>
    <w:p>
      <w:pPr>
        <w:pStyle w:val="ListBullet"/>
      </w:pPr>
      <w:r>
        <w:rPr>
          <w:b/>
        </w:rPr>
        <w:t>file:</w:t>
      </w:r>
      <w:r>
        <w:t xml:space="preserve"> precompact-20260514-123731.md · </w:t>
      </w:r>
      <w:r>
        <w:rPr>
          <w:b/>
        </w:rPr>
        <w:t>reason:</w:t>
      </w:r>
      <w:r>
        <w:t xml:space="preserve"> Precompact files are ephemeral session snapshots that are not useful for long-term memory.</w:t>
      </w:r>
    </w:p>
    <w:p>
      <w:pPr>
        <w:pStyle w:val="ListBullet"/>
      </w:pPr>
      <w:r>
        <w:rPr>
          <w:b/>
        </w:rPr>
        <w:t>file:</w:t>
      </w:r>
      <w:r>
        <w:t xml:space="preserve"> precompact-20260514-123944.md · </w:t>
      </w:r>
      <w:r>
        <w:rPr>
          <w:b/>
        </w:rPr>
        <w:t>reason:</w:t>
      </w:r>
      <w:r>
        <w:t xml:space="preserve"> Precompact files are ephemeral session snapshots that are not useful for long-term memory.</w:t>
      </w:r>
    </w:p>
    <w:p>
      <w:pPr>
        <w:pStyle w:val="ListBullet"/>
      </w:pPr>
      <w:r>
        <w:rPr>
          <w:b/>
        </w:rPr>
        <w:t>file:</w:t>
      </w:r>
      <w:r>
        <w:t xml:space="preserve"> precompact-20260514-124032.md · </w:t>
      </w:r>
      <w:r>
        <w:rPr>
          <w:b/>
        </w:rPr>
        <w:t>reason:</w:t>
      </w:r>
      <w:r>
        <w:t xml:space="preserve"> Precompact files are ephemeral session snapshots that are not useful for long-term memory.</w:t>
      </w:r>
    </w:p>
    <w:p>
      <w:pPr>
        <w:pStyle w:val="ListBullet"/>
      </w:pPr>
      <w:r>
        <w:rPr>
          <w:b/>
        </w:rPr>
        <w:t>file:</w:t>
      </w:r>
      <w:r>
        <w:t xml:space="preserve"> precompact-20260514-124200.md · </w:t>
      </w:r>
      <w:r>
        <w:rPr>
          <w:b/>
        </w:rPr>
        <w:t>reason:</w:t>
      </w:r>
      <w:r>
        <w:t xml:space="preserve"> Precompact files are ephemeral session snapshots that are not useful for long-term memory.</w:t>
      </w:r>
    </w:p>
    <w:p>
      <w:pPr>
        <w:pStyle w:val="ListBullet"/>
      </w:pPr>
      <w:r>
        <w:rPr>
          <w:b/>
        </w:rPr>
        <w:t>file:</w:t>
      </w:r>
      <w:r>
        <w:t xml:space="preserve"> precompact-20260514-125531.md · </w:t>
      </w:r>
      <w:r>
        <w:rPr>
          <w:b/>
        </w:rPr>
        <w:t>reason:</w:t>
      </w:r>
      <w:r>
        <w:t xml:space="preserve"> Precompact files are ephemeral session snapshots that are not useful for long-term memory.</w:t>
      </w:r>
    </w:p>
    <w:p>
      <w:pPr>
        <w:pStyle w:val="ListBullet"/>
      </w:pPr>
      <w:r>
        <w:rPr>
          <w:b/>
        </w:rPr>
        <w:t>file:</w:t>
      </w:r>
      <w:r>
        <w:t xml:space="preserve"> precompact-20260514-125810.md · </w:t>
      </w:r>
      <w:r>
        <w:rPr>
          <w:b/>
        </w:rPr>
        <w:t>reason:</w:t>
      </w:r>
      <w:r>
        <w:t xml:space="preserve"> Precompact files are ephemeral session snapshots that are not useful for long-term memory.</w:t>
      </w:r>
    </w:p>
    <w:p>
      <w:pPr>
        <w:pStyle w:val="ListBullet"/>
      </w:pPr>
      <w:r>
        <w:rPr>
          <w:b/>
        </w:rPr>
        <w:t>file:</w:t>
      </w:r>
      <w:r>
        <w:t xml:space="preserve"> precompact-20260514-125833.md · </w:t>
      </w:r>
      <w:r>
        <w:rPr>
          <w:b/>
        </w:rPr>
        <w:t>reason:</w:t>
      </w:r>
      <w:r>
        <w:t xml:space="preserve"> Precompact files are ephemeral session snapshots that are not useful for long-term memory.</w:t>
      </w:r>
    </w:p>
    <w:p>
      <w:pPr>
        <w:pStyle w:val="ListBullet"/>
      </w:pPr>
      <w:r>
        <w:rPr>
          <w:b/>
        </w:rPr>
        <w:t>file:</w:t>
      </w:r>
      <w:r>
        <w:t xml:space="preserve"> precompact-20260514-130014.md · </w:t>
      </w:r>
      <w:r>
        <w:rPr>
          <w:b/>
        </w:rPr>
        <w:t>reason:</w:t>
      </w:r>
      <w:r>
        <w:t xml:space="preserve"> Precompact files are ephemeral session snapshots that are not useful for long-term memory.</w:t>
      </w:r>
    </w:p>
    <w:p>
      <w:pPr>
        <w:pStyle w:val="ListBullet"/>
      </w:pPr>
      <w:r>
        <w:rPr>
          <w:b/>
        </w:rPr>
        <w:t>file:</w:t>
      </w:r>
      <w:r>
        <w:t xml:space="preserve"> precompact-20260514-130035.md · </w:t>
      </w:r>
      <w:r>
        <w:rPr>
          <w:b/>
        </w:rPr>
        <w:t>reason:</w:t>
      </w:r>
      <w:r>
        <w:t xml:space="preserve"> Precompact files are ephemeral session snapshots that are not useful for long-term memory.</w:t>
      </w:r>
    </w:p>
    <w:p>
      <w:pPr>
        <w:pStyle w:val="ListBullet"/>
      </w:pPr>
      <w:r>
        <w:rPr>
          <w:b/>
        </w:rPr>
        <w:t>file:</w:t>
      </w:r>
      <w:r>
        <w:t xml:space="preserve"> precompact-20260514-131234.md · </w:t>
      </w:r>
      <w:r>
        <w:rPr>
          <w:b/>
        </w:rPr>
        <w:t>reason:</w:t>
      </w:r>
      <w:r>
        <w:t xml:space="preserve"> Precompact files are ephemeral session snapshots that are not useful for long-term memory.</w:t>
      </w:r>
    </w:p>
    <w:p>
      <w:pPr>
        <w:pStyle w:val="ListBullet"/>
      </w:pPr>
      <w:r>
        <w:rPr>
          <w:b/>
        </w:rPr>
        <w:t>file:</w:t>
      </w:r>
      <w:r>
        <w:t xml:space="preserve"> precompact-20260514-132349.md · </w:t>
      </w:r>
      <w:r>
        <w:rPr>
          <w:b/>
        </w:rPr>
        <w:t>reason:</w:t>
      </w:r>
      <w:r>
        <w:t xml:space="preserve"> Precompact files are ephemeral session snapshots that are not useful for long-term memory.</w:t>
      </w:r>
    </w:p>
    <w:p>
      <w:pPr>
        <w:pStyle w:val="ListBullet"/>
      </w:pPr>
      <w:r>
        <w:rPr>
          <w:b/>
        </w:rPr>
        <w:t>file:</w:t>
      </w:r>
      <w:r>
        <w:t xml:space="preserve"> precompact-20260514-132437.md · </w:t>
      </w:r>
      <w:r>
        <w:rPr>
          <w:b/>
        </w:rPr>
        <w:t>reason:</w:t>
      </w:r>
      <w:r>
        <w:t xml:space="preserve"> Precompact files are ephemeral session snapshots that are not useful for long-term memory.</w:t>
      </w:r>
    </w:p>
    <w:p>
      <w:pPr>
        <w:pStyle w:val="ListBullet"/>
      </w:pPr>
      <w:r>
        <w:rPr>
          <w:b/>
        </w:rPr>
        <w:t>file:</w:t>
      </w:r>
      <w:r>
        <w:t xml:space="preserve"> precompact-20260514-132722.md · </w:t>
      </w:r>
      <w:r>
        <w:rPr>
          <w:b/>
        </w:rPr>
        <w:t>reason:</w:t>
      </w:r>
      <w:r>
        <w:t xml:space="preserve"> Precompact files are ephemeral session snapshots that are not useful for long-term memory.</w:t>
      </w:r>
    </w:p>
    <w:p>
      <w:pPr>
        <w:pStyle w:val="ListBullet"/>
      </w:pPr>
      <w:r>
        <w:rPr>
          <w:b/>
        </w:rPr>
        <w:t>file:</w:t>
      </w:r>
      <w:r>
        <w:t xml:space="preserve"> precompact-20260515-190525.md · </w:t>
      </w:r>
      <w:r>
        <w:rPr>
          <w:b/>
        </w:rPr>
        <w:t>reason:</w:t>
      </w:r>
      <w:r>
        <w:t xml:space="preserve"> Precompact files are ephemeral session snapshots that are not useful for long-term memory.</w:t>
      </w:r>
    </w:p>
    <w:p>
      <w:pPr>
        <w:pStyle w:val="ListBullet"/>
      </w:pPr>
      <w:r>
        <w:rPr>
          <w:b/>
        </w:rPr>
        <w:t>file:</w:t>
      </w:r>
      <w:r>
        <w:t xml:space="preserve"> precompact-20260515-190557.md · </w:t>
      </w:r>
      <w:r>
        <w:rPr>
          <w:b/>
        </w:rPr>
        <w:t>reason:</w:t>
      </w:r>
      <w:r>
        <w:t xml:space="preserve"> Precompact files are ephemeral session snapshots that are not useful for long-term memory.</w:t>
      </w:r>
    </w:p>
    <w:p>
      <w:pPr>
        <w:pStyle w:val="ListBullet"/>
      </w:pPr>
      <w:r>
        <w:rPr>
          <w:b/>
        </w:rPr>
        <w:t>file:</w:t>
      </w:r>
      <w:r>
        <w:t xml:space="preserve"> precompact-20260515-190645.md · </w:t>
      </w:r>
      <w:r>
        <w:rPr>
          <w:b/>
        </w:rPr>
        <w:t>reason:</w:t>
      </w:r>
      <w:r>
        <w:t xml:space="preserve"> Precompact files are ephemeral session snapshots that are not useful for long-term memory.</w:t>
      </w:r>
    </w:p>
    <w:p>
      <w:pPr>
        <w:pStyle w:val="ListBullet"/>
      </w:pPr>
      <w:r>
        <w:rPr>
          <w:b/>
        </w:rPr>
        <w:t>file:</w:t>
      </w:r>
      <w:r>
        <w:t xml:space="preserve"> precompact-20260515-190655.md · </w:t>
      </w:r>
      <w:r>
        <w:rPr>
          <w:b/>
        </w:rPr>
        <w:t>reason:</w:t>
      </w:r>
      <w:r>
        <w:t xml:space="preserve"> Precompact files are ephemeral session snapshots that are not useful for long-term memory.</w:t>
      </w:r>
    </w:p>
    <w:p>
      <w:pPr>
        <w:pStyle w:val="ListBullet"/>
      </w:pPr>
      <w:r>
        <w:rPr>
          <w:b/>
        </w:rPr>
        <w:t>file:</w:t>
      </w:r>
      <w:r>
        <w:t xml:space="preserve"> precompact-20260515-190750.md · </w:t>
      </w:r>
      <w:r>
        <w:rPr>
          <w:b/>
        </w:rPr>
        <w:t>reason:</w:t>
      </w:r>
      <w:r>
        <w:t xml:space="preserve"> Precompact files are ephemeral session snapshots that are not useful for long-term memory.</w:t>
      </w:r>
    </w:p>
    <w:p>
      <w:pPr>
        <w:pStyle w:val="ListBullet"/>
      </w:pPr>
      <w:r>
        <w:rPr>
          <w:b/>
        </w:rPr>
        <w:t>file:</w:t>
      </w:r>
      <w:r>
        <w:t xml:space="preserve"> precompact-20260515-190846.md · </w:t>
      </w:r>
      <w:r>
        <w:rPr>
          <w:b/>
        </w:rPr>
        <w:t>reason:</w:t>
      </w:r>
      <w:r>
        <w:t xml:space="preserve"> Precompact files are ephemeral session snapshots that are not useful for long-term memory.</w:t>
      </w:r>
    </w:p>
    <w:p>
      <w:pPr>
        <w:pStyle w:val="ListBullet"/>
      </w:pPr>
      <w:r>
        <w:rPr>
          <w:b/>
        </w:rPr>
        <w:t>file:</w:t>
      </w:r>
      <w:r>
        <w:t xml:space="preserve"> precompact-20260515-193526.md · </w:t>
      </w:r>
      <w:r>
        <w:rPr>
          <w:b/>
        </w:rPr>
        <w:t>reason:</w:t>
      </w:r>
      <w:r>
        <w:t xml:space="preserve"> Precompact files are ephemeral session snapshots that are not useful for long-term memory.</w:t>
      </w:r>
    </w:p>
    <w:p>
      <w:pPr>
        <w:pStyle w:val="ListBullet"/>
      </w:pPr>
      <w:r>
        <w:rPr>
          <w:b/>
        </w:rPr>
        <w:t>file:</w:t>
      </w:r>
      <w:r>
        <w:t xml:space="preserve"> precompact-20260515-193649.md · </w:t>
      </w:r>
      <w:r>
        <w:rPr>
          <w:b/>
        </w:rPr>
        <w:t>reason:</w:t>
      </w:r>
      <w:r>
        <w:t xml:space="preserve"> Precompact files are ephemeral session snapshots that are not useful for long-term memory.</w:t>
      </w:r>
    </w:p>
    <w:p>
      <w:pPr>
        <w:pStyle w:val="ListBullet"/>
      </w:pPr>
      <w:r>
        <w:rPr>
          <w:b/>
        </w:rPr>
        <w:t>file:</w:t>
      </w:r>
      <w:r>
        <w:t xml:space="preserve"> precompact-20260515-193710.md · </w:t>
      </w:r>
      <w:r>
        <w:rPr>
          <w:b/>
        </w:rPr>
        <w:t>reason:</w:t>
      </w:r>
      <w:r>
        <w:t xml:space="preserve"> Precompact files are ephemeral session snapshots that are not useful for long-term memory.</w:t>
      </w:r>
    </w:p>
    <w:p>
      <w:pPr>
        <w:pStyle w:val="ListBullet"/>
      </w:pPr>
      <w:r>
        <w:rPr>
          <w:b/>
        </w:rPr>
        <w:t>file:</w:t>
      </w:r>
      <w:r>
        <w:t xml:space="preserve"> precompact-20260515-194009.md · </w:t>
      </w:r>
      <w:r>
        <w:rPr>
          <w:b/>
        </w:rPr>
        <w:t>reason:</w:t>
      </w:r>
      <w:r>
        <w:t xml:space="preserve"> Precompact files are ephemeral session snapshots that are not useful for long-term memory.</w:t>
      </w:r>
    </w:p>
    <w:p>
      <w:pPr>
        <w:pStyle w:val="ListBullet"/>
      </w:pPr>
      <w:r>
        <w:rPr>
          <w:b/>
        </w:rPr>
        <w:t>file:</w:t>
      </w:r>
      <w:r>
        <w:t xml:space="preserve"> precompact-20260515-194212.md · </w:t>
      </w:r>
      <w:r>
        <w:rPr>
          <w:b/>
        </w:rPr>
        <w:t>reason:</w:t>
      </w:r>
      <w:r>
        <w:t xml:space="preserve"> Precompact files are ephemeral session snapshots that are not useful for long-term memory.</w:t>
      </w:r>
    </w:p>
    <w:p>
      <w:pPr>
        <w:pStyle w:val="ListBullet"/>
      </w:pPr>
      <w:r>
        <w:rPr>
          <w:b/>
        </w:rPr>
        <w:t>file:</w:t>
      </w:r>
      <w:r>
        <w:t xml:space="preserve"> precompact-20260516-135802.md · </w:t>
      </w:r>
      <w:r>
        <w:rPr>
          <w:b/>
        </w:rPr>
        <w:t>reason:</w:t>
      </w:r>
      <w:r>
        <w:t xml:space="preserve"> Precompact files are ephemeral session snapshots that are not useful for long-term memory.</w:t>
      </w:r>
    </w:p>
    <w:p>
      <w:pPr>
        <w:pStyle w:val="ListBullet"/>
      </w:pPr>
      <w:r>
        <w:rPr>
          <w:b/>
        </w:rPr>
        <w:t>file:</w:t>
      </w:r>
      <w:r>
        <w:t xml:space="preserve"> precompact-20260516-135821.md · </w:t>
      </w:r>
      <w:r>
        <w:rPr>
          <w:b/>
        </w:rPr>
        <w:t>reason:</w:t>
      </w:r>
      <w:r>
        <w:t xml:space="preserve"> Precompact files are ephemeral session snapshots that are not useful for long-term memory.</w:t>
      </w:r>
    </w:p>
    <w:p>
      <w:pPr>
        <w:pStyle w:val="ListBullet"/>
      </w:pPr>
      <w:r>
        <w:rPr>
          <w:b/>
        </w:rPr>
        <w:t>file:</w:t>
      </w:r>
      <w:r>
        <w:t xml:space="preserve"> precompact-20260516-135954.md · </w:t>
      </w:r>
      <w:r>
        <w:rPr>
          <w:b/>
        </w:rPr>
        <w:t>reason:</w:t>
      </w:r>
      <w:r>
        <w:t xml:space="preserve"> Precompact files are ephemeral session snapshots that are not useful for long-term memory.</w:t>
      </w:r>
    </w:p>
    <w:p>
      <w:pPr>
        <w:pStyle w:val="ListBullet"/>
      </w:pPr>
      <w:r>
        <w:rPr>
          <w:b/>
        </w:rPr>
        <w:t>file:</w:t>
      </w:r>
      <w:r>
        <w:t xml:space="preserve"> precompact-20260516-140203.md · </w:t>
      </w:r>
      <w:r>
        <w:rPr>
          <w:b/>
        </w:rPr>
        <w:t>reason:</w:t>
      </w:r>
      <w:r>
        <w:t xml:space="preserve"> Precompact files are ephemeral session snapshots that are not useful for long-term memory.</w:t>
      </w:r>
    </w:p>
    <w:p>
      <w:pPr>
        <w:pStyle w:val="ListBullet"/>
      </w:pPr>
      <w:r>
        <w:rPr>
          <w:b/>
        </w:rPr>
        <w:t>file:</w:t>
      </w:r>
      <w:r>
        <w:t xml:space="preserve"> precompact-20260516-140208.md · </w:t>
      </w:r>
      <w:r>
        <w:rPr>
          <w:b/>
        </w:rPr>
        <w:t>reason:</w:t>
      </w:r>
      <w:r>
        <w:t xml:space="preserve"> Precompact files are ephemeral session snapshots that are not useful for long-term memory.</w:t>
      </w:r>
    </w:p>
    <w:p>
      <w:pPr>
        <w:pStyle w:val="ListBullet"/>
      </w:pPr>
      <w:r>
        <w:rPr>
          <w:b/>
        </w:rPr>
        <w:t>file:</w:t>
      </w:r>
      <w:r>
        <w:t xml:space="preserve"> precompact-20260516-140211.md · </w:t>
      </w:r>
      <w:r>
        <w:rPr>
          <w:b/>
        </w:rPr>
        <w:t>reason:</w:t>
      </w:r>
      <w:r>
        <w:t xml:space="preserve"> Precompact files are ephemeral session snapshots that are not useful for long-term memory.</w:t>
      </w:r>
    </w:p>
    <w:p>
      <w:pPr>
        <w:pStyle w:val="ListBullet"/>
      </w:pPr>
      <w:r>
        <w:rPr>
          <w:b/>
        </w:rPr>
        <w:t>file:</w:t>
      </w:r>
      <w:r>
        <w:t xml:space="preserve"> precompact-20260516-140223.md · </w:t>
      </w:r>
      <w:r>
        <w:rPr>
          <w:b/>
        </w:rPr>
        <w:t>reason:</w:t>
      </w:r>
      <w:r>
        <w:t xml:space="preserve"> Precompact files are ephemeral session snapshots that are not useful for long-term memory.</w:t>
      </w:r>
    </w:p>
    <w:p>
      <w:pPr>
        <w:pStyle w:val="ListBullet"/>
      </w:pPr>
      <w:r>
        <w:rPr>
          <w:b/>
        </w:rPr>
        <w:t>file:</w:t>
      </w:r>
      <w:r>
        <w:t xml:space="preserve"> precompact-20260516-140246.md · </w:t>
      </w:r>
      <w:r>
        <w:rPr>
          <w:b/>
        </w:rPr>
        <w:t>reason:</w:t>
      </w:r>
      <w:r>
        <w:t xml:space="preserve"> Precompact files are ephemeral session snapshots that are not useful for long-term memory.</w:t>
      </w:r>
    </w:p>
    <w:p>
      <w:pPr>
        <w:pStyle w:val="ListBullet"/>
      </w:pPr>
      <w:r>
        <w:rPr>
          <w:b/>
        </w:rPr>
        <w:t>file:</w:t>
      </w:r>
      <w:r>
        <w:t xml:space="preserve"> precompact-20260516-140247.md · </w:t>
      </w:r>
      <w:r>
        <w:rPr>
          <w:b/>
        </w:rPr>
        <w:t>reason:</w:t>
      </w:r>
      <w:r>
        <w:t xml:space="preserve"> Precompact files are ephemeral session snapshots that are not useful for long-term memory.</w:t>
      </w:r>
    </w:p>
    <w:p>
      <w:pPr>
        <w:pStyle w:val="ListBullet"/>
      </w:pPr>
      <w:r>
        <w:rPr>
          <w:b/>
        </w:rPr>
        <w:t>file:</w:t>
      </w:r>
      <w:r>
        <w:t xml:space="preserve"> precompact-20260516-140449.md · </w:t>
      </w:r>
      <w:r>
        <w:rPr>
          <w:b/>
        </w:rPr>
        <w:t>reason:</w:t>
      </w:r>
      <w:r>
        <w:t xml:space="preserve"> Precompact files are ephemeral session snapshots that are not useful for long-term memory.</w:t>
      </w:r>
    </w:p>
    <w:p>
      <w:pPr>
        <w:pStyle w:val="ListBullet"/>
      </w:pPr>
      <w:r>
        <w:rPr>
          <w:b/>
        </w:rPr>
        <w:t>file:</w:t>
      </w:r>
      <w:r>
        <w:t xml:space="preserve"> precompact-20260516-140450.md · </w:t>
      </w:r>
      <w:r>
        <w:rPr>
          <w:b/>
        </w:rPr>
        <w:t>reason:</w:t>
      </w:r>
      <w:r>
        <w:t xml:space="preserve"> Precompact files are ephemeral session snapshots that are not useful for long-term memory.</w:t>
      </w:r>
    </w:p>
    <w:p>
      <w:pPr>
        <w:pStyle w:val="ListBullet"/>
      </w:pPr>
      <w:r>
        <w:rPr>
          <w:b/>
        </w:rPr>
        <w:t>file:</w:t>
      </w:r>
      <w:r>
        <w:t xml:space="preserve"> precompact-20260516-140535.md · </w:t>
      </w:r>
      <w:r>
        <w:rPr>
          <w:b/>
        </w:rPr>
        <w:t>reason:</w:t>
      </w:r>
      <w:r>
        <w:t xml:space="preserve"> Precompact files are ephemeral session snapshots that are not useful for long-term memory.</w:t>
      </w:r>
    </w:p>
    <w:p>
      <w:pPr>
        <w:pStyle w:val="ListBullet"/>
      </w:pPr>
      <w:r>
        <w:rPr>
          <w:b/>
        </w:rPr>
        <w:t>file:</w:t>
      </w:r>
      <w:r>
        <w:t xml:space="preserve"> precompact-20260516-140644.md · </w:t>
      </w:r>
      <w:r>
        <w:rPr>
          <w:b/>
        </w:rPr>
        <w:t>reason:</w:t>
      </w:r>
      <w:r>
        <w:t xml:space="preserve"> Precompact files are ephemeral session snapshots that are not useful for long-term memory.</w:t>
      </w:r>
    </w:p>
    <w:p>
      <w:pPr>
        <w:pStyle w:val="ListBullet"/>
      </w:pPr>
      <w:r>
        <w:rPr>
          <w:b/>
        </w:rPr>
        <w:t>file:</w:t>
      </w:r>
      <w:r>
        <w:t xml:space="preserve"> precompact-20260516-140722.md · </w:t>
      </w:r>
      <w:r>
        <w:rPr>
          <w:b/>
        </w:rPr>
        <w:t>reason:</w:t>
      </w:r>
      <w:r>
        <w:t xml:space="preserve"> Precompact files are ephemeral session snapshots that are not useful for long-term memory.</w:t>
      </w:r>
    </w:p>
    <w:p>
      <w:pPr>
        <w:pStyle w:val="ListBullet"/>
      </w:pPr>
      <w:r>
        <w:rPr>
          <w:b/>
        </w:rPr>
        <w:t>file:</w:t>
      </w:r>
      <w:r>
        <w:t xml:space="preserve"> precompact-20260516-141150.md · </w:t>
      </w:r>
      <w:r>
        <w:rPr>
          <w:b/>
        </w:rPr>
        <w:t>reason:</w:t>
      </w:r>
      <w:r>
        <w:t xml:space="preserve"> Precompact files are ephemeral session snapshots that are not useful for long-term memory.</w:t>
      </w:r>
    </w:p>
    <w:p>
      <w:pPr>
        <w:pStyle w:val="ListBullet"/>
      </w:pPr>
      <w:r>
        <w:rPr>
          <w:b/>
        </w:rPr>
        <w:t>file:</w:t>
      </w:r>
      <w:r>
        <w:t xml:space="preserve"> precompact-20260516-141402.md · </w:t>
      </w:r>
      <w:r>
        <w:rPr>
          <w:b/>
        </w:rPr>
        <w:t>reason:</w:t>
      </w:r>
      <w:r>
        <w:t xml:space="preserve"> Precompact files are ephemeral session snapshots that are not useful for long-term memory.</w:t>
      </w:r>
    </w:p>
    <w:p>
      <w:pPr>
        <w:pStyle w:val="ListBullet"/>
      </w:pPr>
      <w:r>
        <w:rPr>
          <w:b/>
        </w:rPr>
        <w:t>file:</w:t>
      </w:r>
      <w:r>
        <w:t xml:space="preserve"> precompact-20260516-141722.md · </w:t>
      </w:r>
      <w:r>
        <w:rPr>
          <w:b/>
        </w:rPr>
        <w:t>reason:</w:t>
      </w:r>
      <w:r>
        <w:t xml:space="preserve"> Precompact files are ephemeral session snapshots that are not useful for long-term memory.</w:t>
      </w:r>
    </w:p>
    <w:p>
      <w:pPr>
        <w:pStyle w:val="ListBullet"/>
      </w:pPr>
      <w:r>
        <w:rPr>
          <w:b/>
        </w:rPr>
        <w:t>file:</w:t>
      </w:r>
      <w:r>
        <w:t xml:space="preserve"> precompact-20260516-141800.md · </w:t>
      </w:r>
      <w:r>
        <w:rPr>
          <w:b/>
        </w:rPr>
        <w:t>reason:</w:t>
      </w:r>
      <w:r>
        <w:t xml:space="preserve"> Precompact files are ephemeral session snapshots that are not useful for long-term memory.</w:t>
      </w:r>
    </w:p>
    <w:p>
      <w:pPr>
        <w:pStyle w:val="ListBullet"/>
      </w:pPr>
      <w:r>
        <w:rPr>
          <w:b/>
        </w:rPr>
        <w:t>file:</w:t>
      </w:r>
      <w:r>
        <w:t xml:space="preserve"> precompact-20260518-194500.md · </w:t>
      </w:r>
      <w:r>
        <w:rPr>
          <w:b/>
        </w:rPr>
        <w:t>reason:</w:t>
      </w:r>
      <w:r>
        <w:t xml:space="preserve"> Precompact files are ephemeral session snapshots that are not useful for long-term memory.</w:t>
      </w:r>
    </w:p>
    <w:p>
      <w:pPr>
        <w:spacing w:before="280" w:after="80"/>
      </w:pPr>
      <w:r>
        <w:rPr>
          <w:b/>
          <w:color w:val="141413"/>
          <w:sz w:val="36"/>
        </w:rPr>
        <w:t>Conflicts</w:t>
      </w:r>
    </w:p>
    <w:p>
      <w:pPr>
        <w:pStyle w:val="ListBullet"/>
      </w:pPr>
      <w:r>
        <w:rPr>
          <w:b/>
        </w:rPr>
        <w:t>files:</w:t>
      </w:r>
      <w:r>
        <w:t xml:space="preserve"> ['MEMORY.md', 'feedback_newsletters_are_daily_20260511.md'] · </w:t>
      </w:r>
      <w:r>
        <w:rPr>
          <w:b/>
        </w:rPr>
        <w:t>issue:</w:t>
      </w:r>
      <w:r>
        <w:t xml:space="preserve"> MEMORY.md lists newsletters under 'Scheduled Newsletters' as 'Weekly', but feedback_newsletters_are_daily_20260511.md explicitly corrects this to 'daily'.</w:t>
      </w:r>
    </w:p>
    <w:p>
      <w:pPr>
        <w:pStyle w:val="ListBullet"/>
      </w:pPr>
      <w:r>
        <w:rPr>
          <w:b/>
        </w:rPr>
        <w:t>files:</w:t>
      </w:r>
      <w:r>
        <w:t xml:space="preserve"> ['feedback_chat_first_ui_pattern_20260515.md', 'feedback_prism_hierarchy_and_gems_theme_20260514.md'] · </w:t>
      </w:r>
      <w:r>
        <w:rPr>
          <w:b/>
        </w:rPr>
        <w:t>issue:</w:t>
      </w:r>
      <w:r>
        <w:t xml:space="preserve"> The 'cool blue' chat-first pattern is the new durable preference, superseding the 'GEMS' cyan theme for new UIs, creating conflicting design standards.</w:t>
      </w:r>
    </w:p>
    <w:p>
      <w:pPr>
        <w:pStyle w:val="ListBullet"/>
      </w:pPr>
      <w:r>
        <w:rPr>
          <w:b/>
        </w:rPr>
        <w:t>files:</w:t>
      </w:r>
      <w:r>
        <w:t xml:space="preserve"> ['feedback_cache_ai_assets_on_s3_20260509.md'] · </w:t>
      </w:r>
      <w:r>
        <w:rPr>
          <w:b/>
        </w:rPr>
        <w:t>issue:</w:t>
      </w:r>
      <w:r>
        <w:t xml:space="preserve"> Internal conflict: The 'Routing rule' text for image generation tiers mismatches the provider table in the same file (e.g., text says Tier B is Bedrock, table says Tier B is Imagen 4).</w:t>
      </w:r>
    </w:p>
    <w:p>
      <w:pPr>
        <w:spacing w:before="280" w:after="80"/>
      </w:pPr>
      <w:r>
        <w:rPr>
          <w:b/>
          <w:color w:val="141413"/>
          <w:sz w:val="36"/>
        </w:rPr>
        <w:t>Merge candidates</w:t>
      </w:r>
    </w:p>
    <w:p>
      <w:pPr>
        <w:pStyle w:val="ListBullet"/>
      </w:pPr>
      <w:r>
        <w:rPr>
          <w:b/>
        </w:rPr>
        <w:t>keep:</w:t>
      </w:r>
      <w:r>
        <w:t xml:space="preserve"> feedback_application_demographics_20260514.md · </w:t>
      </w:r>
      <w:r>
        <w:rPr>
          <w:b/>
        </w:rPr>
        <w:t>merge_in:</w:t>
      </w:r>
      <w:r>
        <w:t xml:space="preserve"> ['feedback_visa_status_green_card_20260514.md', 'feedback_direct_company_only_20260514.md'] · </w:t>
      </w:r>
      <w:r>
        <w:rPr>
          <w:b/>
        </w:rPr>
        <w:t>reason:</w:t>
      </w:r>
      <w:r>
        <w:t xml:space="preserve"> Consolidates all job application rules and personal data into one comprehensive file.</w:t>
      </w:r>
    </w:p>
    <w:p>
      <w:pPr>
        <w:pStyle w:val="ListBullet"/>
      </w:pPr>
      <w:r>
        <w:rPr>
          <w:b/>
        </w:rPr>
        <w:t>keep:</w:t>
      </w:r>
      <w:r>
        <w:t xml:space="preserve"> feedback_ses_cold_start_latency.md · </w:t>
      </w:r>
      <w:r>
        <w:rPr>
          <w:b/>
        </w:rPr>
        <w:t>merge_in:</w:t>
      </w:r>
      <w:r>
        <w:t xml:space="preserve"> ['feedback_no_duplicate_ses_send_20260503.md'] · </w:t>
      </w:r>
      <w:r>
        <w:rPr>
          <w:b/>
        </w:rPr>
        <w:t>reason:</w:t>
      </w:r>
      <w:r>
        <w:t xml:space="preserve"> Consolidates two reports on the same SES/boto3 incident into a single, more detailed memory.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