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2026-05-13 17:46:07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17:47:06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17:48:29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17:48:57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17:49:18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17:49:56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17:52:58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17:53:29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17:54:04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17:54:18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17:55:06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18:05:21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18:07:32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18:09:35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18:10:24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18:10:38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18:10:55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18:15:31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18:15:38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18:19:44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18:22:59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18:23:58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18:28:51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18:29:03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18:33:07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18:34:13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18:34:19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18:34:30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18:35:11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18:38:58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18:43:04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18:43:59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18:45:29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18:46:15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18:49:01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18:49:12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18:49:16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18:52:58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18:53:56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18:58:49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18:59:16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19:03:15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19:04:02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19:04:25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19:05:15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19:09:03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19:12:56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19:13:57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19:15:19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19:17:54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19:19:02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19:19:38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19:20:08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19:21:38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19:24:34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19:25:50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19:27:35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19:29:27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19:29:30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19:29:44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19:30:20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19:31:28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19:35:20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19:35:34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19:35:37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19:36:31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19:37:24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19:37:24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19:39:07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19:40:01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19:40:42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19:45:50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19:49:22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19:49:35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19:49:49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19:51:04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19:53:08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19:53:25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19:54:12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19:58:47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19:59:12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19:59:49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20:00:01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20:03:27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20:04:34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20:04:42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20:05:16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20:06:33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20:07:16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20:09:09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20:13:05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20:14:00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20:15:30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20:19:11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20:19:28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20:23:00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20:24:10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20:28:56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20:29:18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20:33:29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20:34:16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20:35:17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20:39:05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20:43:09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20:44:02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20:49:07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20:49:21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20:53:09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20:54:05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20:58:59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20:59:05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21:03:34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21:04:31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21:04:39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21:05:18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21:05:30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21:09:07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21:13:08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21:14:12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21:15:40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21:19:12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21:19:24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21:23:19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21:24:16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21:28:59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21:29:13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21:33:40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21:34:28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21:34:31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21:34:38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21:35:37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22:08:37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22:08:44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22:09:22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22:09:49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22:09:54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22:10:18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22:11:43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22:11:59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22:19:43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22:22:40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22:23:30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22:28:38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22:31:43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22:34:46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22:37:40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22:38:37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22:42:39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22:43:36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22:48:32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22:48:35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22:52:33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22:53:31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22:58:13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22:58:35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23:02:44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23:03:52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23:03:56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23:04:35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23:04:48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23:08:33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23:12:34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23:13:30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23:14:56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23:18:31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23:18:47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23:22:34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23:23:33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23:28:30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23:28:37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23:32:43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23:33:44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23:33:47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23:33:49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23:34:44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23:38:31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23:42:41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23:43:32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23:48:39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23:48:56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23:52:41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23:53:41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23:58:38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23:58:49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2026-05-13 23:59:01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