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VISION — concept</w:t>
      </w:r>
    </w:p>
    <w:p>
      <w:r>
        <w:rPr>
          <w:b/>
        </w:rPr>
        <w:t>Subdomain:</w:t>
      </w:r>
      <w:r>
        <w:t xml:space="preserve"> </w:t>
      </w:r>
      <w:r>
        <w:t>vision.silentinfinity.com</w:t>
      </w:r>
    </w:p>
    <w:p>
      <w:r>
        <w:rPr>
          <w:b/>
        </w:rPr>
        <w:t>One-line:</w:t>
      </w:r>
      <w:r>
        <w:t xml:space="preserve"> AI auto-fills your vision board for the next 90 days, then writes you a letter from the future.</w:t>
      </w:r>
    </w:p>
    <w:p>
      <w:pPr>
        <w:spacing w:before="280" w:after="80"/>
      </w:pPr>
      <w:r>
        <w:rPr>
          <w:b/>
          <w:color w:val="141413"/>
          <w:sz w:val="36"/>
        </w:rPr>
        <w:t>PR / FAQ</w:t>
      </w:r>
    </w:p>
    <w:p>
      <w:pPr>
        <w:spacing w:before="200" w:after="80"/>
      </w:pPr>
      <w:r>
        <w:rPr>
          <w:b/>
          <w:color w:val="141413"/>
          <w:sz w:val="28"/>
        </w:rPr>
        <w:t>Press release (mock — Spring 2026)</w:t>
      </w:r>
    </w:p>
    <w:p>
      <w:pPr>
        <w:ind w:left="432"/>
      </w:pPr>
      <w:r>
        <w:rPr>
          <w:i/>
          <w:color w:val="666666"/>
        </w:rPr>
        <w:t>**Vision launches the first AI vision board that finishes itself.**</w:t>
      </w:r>
    </w:p>
    <w:p>
      <w:pPr>
        <w:ind w:left="432"/>
      </w:pPr>
      <w:r>
        <w:rPr>
          <w:i/>
          <w:color w:val="666666"/>
        </w:rPr>
        <w:t>SAN FRANCISCO — Most people never make a vision board because the blank page is paralyzing. Vision pre-fills a beautiful 3×3 manifestation board for you the moment you log in — career, love, wealth, body, home, creation, spirit, family, play — using what it already knows about your season of life. Swap any tile in two taps. Lock it as a 90-day capsule, and on Day 91, Vision writes you a letter reflecting what actually came true.</w:t>
      </w:r>
    </w:p>
    <w:p>
      <w:pPr>
        <w:spacing w:before="200" w:after="80"/>
      </w:pPr>
      <w:r>
        <w:rPr>
          <w:b/>
          <w:color w:val="141413"/>
          <w:sz w:val="28"/>
        </w:rPr>
        <w:t>FAQ</w:t>
      </w:r>
    </w:p>
    <w:p>
      <w:r>
        <w:rPr>
          <w:b/>
        </w:rPr>
        <w:t>Q: Why isn't this just Pinterest?</w:t>
      </w:r>
    </w:p>
    <w:p>
      <w:r>
        <w:t xml:space="preserve">A: Pinterest is infinite scroll. Vision is </w:t>
      </w:r>
      <w:r>
        <w:rPr>
          <w:i/>
        </w:rPr>
        <w:t>finite</w:t>
      </w:r>
      <w:r>
        <w:t xml:space="preserve"> — exactly 9 tiles, exactly 90 days, exactly one letter at the end. Constraint is the medium.</w:t>
      </w:r>
    </w:p>
    <w:p>
      <w:r>
        <w:rPr>
          <w:b/>
        </w:rPr>
        <w:t>Q: How is this different from the Manifest app or Wishful?</w:t>
      </w:r>
    </w:p>
    <w:p>
      <w:r>
        <w:t xml:space="preserve">A: They give you a blank canvas. We give you a finished board on first open. The novel angle: you can't </w:t>
      </w:r>
      <w:r>
        <w:rPr>
          <w:i/>
        </w:rPr>
        <w:t>not</w:t>
      </w:r>
      <w:r>
        <w:t xml:space="preserve"> have a beautiful board.</w:t>
      </w:r>
    </w:p>
    <w:p>
      <w:r>
        <w:rPr>
          <w:b/>
        </w:rPr>
        <w:t>Q: What's the time-capsule mechanic?</w:t>
      </w:r>
    </w:p>
    <w:p>
      <w:r>
        <w:t>A: When you lock a board, it freezes for 90 days. You get a 30-second daily check-in ("what felt aligned today?"). On Day 91 the AI reads back your check-ins + the original board and writes a letter from your future self about what manifested. Closes the loop with proof.</w:t>
      </w:r>
    </w:p>
    <w:p>
      <w:r>
        <w:rPr>
          <w:b/>
        </w:rPr>
        <w:t>Q: Why 3×3?</w:t>
      </w:r>
    </w:p>
    <w:p>
      <w:r>
        <w:t>A: Nine is the manifestation number (Tesla, 369 method). Three columns also map cleanly to mind/body/spirit, past/present/future, or self/love/world.</w:t>
      </w:r>
    </w:p>
    <w:p>
      <w:pPr>
        <w:spacing w:before="280" w:after="80"/>
      </w:pPr>
      <w:r>
        <w:rPr>
          <w:b/>
          <w:color w:val="141413"/>
          <w:sz w:val="36"/>
        </w:rPr>
        <w:t>Customer journey</w:t>
      </w:r>
    </w:p>
    <w:p>
      <w:pPr>
        <w:pStyle w:val="ListNumber"/>
      </w:pPr>
      <w:r>
        <w:t>Land → "Spring 2026 Board for Harnoor" already rendered, 9 AI images</w:t>
      </w:r>
    </w:p>
    <w:p>
      <w:pPr>
        <w:pStyle w:val="ListNumber"/>
      </w:pPr>
      <w:r>
        <w:t>Tap a tile → 3 alternates appear, swap in one tap</w:t>
      </w:r>
    </w:p>
    <w:p>
      <w:pPr>
        <w:pStyle w:val="ListNumber"/>
      </w:pPr>
      <w:r>
        <w:t xml:space="preserve">Tap </w:t>
      </w:r>
      <w:r>
        <w:rPr>
          <w:i/>
        </w:rPr>
        <w:t>Lock as 90-day capsule</w:t>
      </w:r>
      <w:r>
        <w:t xml:space="preserve"> → modal explains the mechanic, confirm</w:t>
      </w:r>
    </w:p>
    <w:p>
      <w:pPr>
        <w:pStyle w:val="ListNumber"/>
      </w:pPr>
      <w:r>
        <w:t>Day 1–90 → daily 1-line check-in (push notif)</w:t>
      </w:r>
    </w:p>
    <w:p>
      <w:pPr>
        <w:pStyle w:val="ListNumber"/>
      </w:pPr>
      <w:r>
        <w:t>Day 91 → AI letter unlocked, share card auto-generated</w:t>
      </w:r>
    </w:p>
    <w:p>
      <w:pPr>
        <w:pStyle w:val="ListNumber"/>
      </w:pPr>
      <w:r>
        <w:t>New season → board archives to "Past Boards" gallery, new one pre-renders</w:t>
      </w:r>
    </w:p>
    <w:p>
      <w:pPr>
        <w:spacing w:before="280" w:after="80"/>
      </w:pPr>
      <w:r>
        <w:rPr>
          <w:b/>
          <w:color w:val="141413"/>
          <w:sz w:val="36"/>
        </w:rPr>
        <w:t>Pre-render spec for Harnoor</w:t>
      </w:r>
    </w:p>
    <w:p>
      <w:r>
        <w:t xml:space="preserve">Categories: </w:t>
      </w:r>
      <w:r>
        <w:rPr>
          <w:b/>
        </w:rPr>
        <w:t>career launch · community · wealth · strong body · SF home · creation studio · quiet morning · family in Punjab · play</w:t>
      </w:r>
      <w:r>
        <w:t>.</w:t>
      </w:r>
    </w:p>
    <w:p>
      <w:r>
        <w:t>All 9 tiles generated with gpt-image-1 (1024×1024) using painterly cinematic dreamy aesthetic, rose/cream/gold palette consistent with app theme. Captions hand-tuned for Harnoor's actual life (TITAN founder, SF, family from Punjab).</w:t>
      </w:r>
    </w:p>
    <w:p>
      <w:pPr>
        <w:spacing w:before="280" w:after="80"/>
      </w:pPr>
      <w:r>
        <w:rPr>
          <w:b/>
          <w:color w:val="141413"/>
          <w:sz w:val="36"/>
        </w:rPr>
        <w:t>Palette + font</w:t>
      </w:r>
    </w:p>
    <w:p>
      <w:pPr>
        <w:pStyle w:val="ListBullet"/>
      </w:pPr>
      <w:r>
        <w:rPr>
          <w:b/>
        </w:rPr>
        <w:t>Bg:</w:t>
      </w:r>
      <w:r>
        <w:t xml:space="preserve"> </w:t>
      </w:r>
      <w:r>
        <w:t>#fbf3ec</w:t>
      </w:r>
      <w:r>
        <w:t xml:space="preserve"> candle cream</w:t>
      </w:r>
    </w:p>
    <w:p>
      <w:pPr>
        <w:pStyle w:val="ListBullet"/>
      </w:pPr>
      <w:r>
        <w:rPr>
          <w:b/>
        </w:rPr>
        <w:t>Ink:</w:t>
      </w:r>
      <w:r>
        <w:t xml:space="preserve"> </w:t>
      </w:r>
      <w:r>
        <w:t>#2a1b1b</w:t>
      </w:r>
      <w:r>
        <w:t xml:space="preserve"> warm black</w:t>
      </w:r>
    </w:p>
    <w:p>
      <w:pPr>
        <w:pStyle w:val="ListBullet"/>
      </w:pPr>
      <w:r>
        <w:rPr>
          <w:b/>
        </w:rPr>
        <w:t>Accent:</w:t>
      </w:r>
      <w:r>
        <w:t xml:space="preserve"> </w:t>
      </w:r>
      <w:r>
        <w:t>#c8607a</w:t>
      </w:r>
      <w:r>
        <w:t xml:space="preserve"> rose</w:t>
      </w:r>
    </w:p>
    <w:p>
      <w:pPr>
        <w:pStyle w:val="ListBullet"/>
      </w:pPr>
      <w:r>
        <w:rPr>
          <w:b/>
        </w:rPr>
        <w:t>Gold:</w:t>
      </w:r>
      <w:r>
        <w:t xml:space="preserve"> </w:t>
      </w:r>
      <w:r>
        <w:t>#d4a24a</w:t>
      </w:r>
      <w:r>
        <w:t xml:space="preserve"> antique gold</w:t>
      </w:r>
    </w:p>
    <w:p>
      <w:pPr>
        <w:pStyle w:val="ListBullet"/>
      </w:pPr>
      <w:r>
        <w:rPr>
          <w:b/>
        </w:rPr>
        <w:t>Soft:</w:t>
      </w:r>
      <w:r>
        <w:t xml:space="preserve"> </w:t>
      </w:r>
      <w:r>
        <w:t>#f4d8c8</w:t>
      </w:r>
      <w:r>
        <w:t xml:space="preserve"> peach</w:t>
      </w:r>
    </w:p>
    <w:p>
      <w:pPr>
        <w:pStyle w:val="ListBullet"/>
      </w:pPr>
      <w:r>
        <w:rPr>
          <w:b/>
        </w:rPr>
        <w:t>Display font:</w:t>
      </w:r>
      <w:r>
        <w:t xml:space="preserve"> Cormorant Garamond (serif, romantic)</w:t>
      </w:r>
    </w:p>
    <w:p>
      <w:pPr>
        <w:pStyle w:val="ListBullet"/>
      </w:pPr>
      <w:r>
        <w:rPr>
          <w:b/>
        </w:rPr>
        <w:t>Body font:</w:t>
      </w:r>
      <w:r>
        <w:t xml:space="preserve"> Inter (clean sans)</w:t>
      </w:r>
    </w:p>
    <w:p>
      <w:pPr>
        <w:pStyle w:val="ListBullet"/>
      </w:pPr>
      <w:r>
        <w:t>Vibe: pressed flowers in a leather journal, golden hour through linen curtains.</w:t>
      </w:r>
    </w:p>
    <w:p>
      <w:pPr>
        <w:spacing w:before="280" w:after="80"/>
      </w:pPr>
      <w:r>
        <w:rPr>
          <w:b/>
          <w:color w:val="141413"/>
          <w:sz w:val="36"/>
        </w:rPr>
        <w:t>Reverse-engineered competitors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Competitor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What works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Where they leave $ on table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Vision's 10x</w:t>
            </w:r>
          </w:p>
        </w:tc>
      </w:tr>
      <w:tr>
        <w:tc>
          <w:tcPr>
            <w:tcW w:type="dxa" w:w="2160"/>
          </w:tcPr>
          <w:p>
            <w:r/>
            <w:r>
              <w:t>Pinterest vision boards</w:t>
            </w:r>
          </w:p>
        </w:tc>
        <w:tc>
          <w:tcPr>
            <w:tcW w:type="dxa" w:w="2160"/>
          </w:tcPr>
          <w:p>
            <w:r/>
            <w:r>
              <w:t>Infinite imagery</w:t>
            </w:r>
          </w:p>
        </w:tc>
        <w:tc>
          <w:tcPr>
            <w:tcW w:type="dxa" w:w="2160"/>
          </w:tcPr>
          <w:p>
            <w:r/>
            <w:r>
              <w:t>No structure, no follow-through</w:t>
            </w:r>
          </w:p>
        </w:tc>
        <w:tc>
          <w:tcPr>
            <w:tcW w:type="dxa" w:w="2160"/>
          </w:tcPr>
          <w:p>
            <w:r/>
            <w:r>
              <w:t>Finite 3×3 + 90-day capsule</w:t>
            </w:r>
          </w:p>
        </w:tc>
      </w:tr>
      <w:tr>
        <w:tc>
          <w:tcPr>
            <w:tcW w:type="dxa" w:w="2160"/>
          </w:tcPr>
          <w:p>
            <w:r/>
            <w:r>
              <w:t>Manifest app</w:t>
            </w:r>
          </w:p>
        </w:tc>
        <w:tc>
          <w:tcPr>
            <w:tcW w:type="dxa" w:w="2160"/>
          </w:tcPr>
          <w:p>
            <w:r/>
            <w:r>
              <w:t>Daily affirmations</w:t>
            </w:r>
          </w:p>
        </w:tc>
        <w:tc>
          <w:tcPr>
            <w:tcW w:type="dxa" w:w="2160"/>
          </w:tcPr>
          <w:p>
            <w:r/>
            <w:r>
              <w:t>No visual board</w:t>
            </w:r>
          </w:p>
        </w:tc>
        <w:tc>
          <w:tcPr>
            <w:tcW w:type="dxa" w:w="2160"/>
          </w:tcPr>
          <w:p>
            <w:r/>
            <w:r>
              <w:t>AI-rendered hyper-personal images</w:t>
            </w:r>
          </w:p>
        </w:tc>
      </w:tr>
      <w:tr>
        <w:tc>
          <w:tcPr>
            <w:tcW w:type="dxa" w:w="2160"/>
          </w:tcPr>
          <w:p>
            <w:r/>
            <w:r>
              <w:t>Wishful</w:t>
            </w:r>
          </w:p>
        </w:tc>
        <w:tc>
          <w:tcPr>
            <w:tcW w:type="dxa" w:w="2160"/>
          </w:tcPr>
          <w:p>
            <w:r/>
            <w:r>
              <w:t>Pretty cards</w:t>
            </w:r>
          </w:p>
        </w:tc>
        <w:tc>
          <w:tcPr>
            <w:tcW w:type="dxa" w:w="2160"/>
          </w:tcPr>
          <w:p>
            <w:r/>
            <w:r>
              <w:t>Generic stock, no time-bound</w:t>
            </w:r>
          </w:p>
        </w:tc>
        <w:tc>
          <w:tcPr>
            <w:tcW w:type="dxa" w:w="2160"/>
          </w:tcPr>
          <w:p>
            <w:r/>
            <w:r>
              <w:t>Personalized + reflection letter</w:t>
            </w:r>
          </w:p>
        </w:tc>
      </w:tr>
      <w:tr>
        <w:tc>
          <w:tcPr>
            <w:tcW w:type="dxa" w:w="2160"/>
          </w:tcPr>
          <w:p>
            <w:r/>
            <w:r>
              <w:t>Visualize</w:t>
            </w:r>
          </w:p>
        </w:tc>
        <w:tc>
          <w:tcPr>
            <w:tcW w:type="dxa" w:w="2160"/>
          </w:tcPr>
          <w:p>
            <w:r/>
            <w:r>
              <w:t>DIY canvas</w:t>
            </w:r>
          </w:p>
        </w:tc>
        <w:tc>
          <w:tcPr>
            <w:tcW w:type="dxa" w:w="2160"/>
          </w:tcPr>
          <w:p>
            <w:r/>
            <w:r>
              <w:t>Blank page paralysis</w:t>
            </w:r>
          </w:p>
        </w:tc>
        <w:tc>
          <w:tcPr>
            <w:tcW w:type="dxa" w:w="2160"/>
          </w:tcPr>
          <w:p>
            <w:r/>
            <w:r>
              <w:t>Pre-filled, never empty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Psychological levers</w:t>
      </w:r>
    </w:p>
    <w:p>
      <w:pPr>
        <w:pStyle w:val="ListNumber"/>
      </w:pPr>
      <w:r>
        <w:rPr>
          <w:b/>
        </w:rPr>
        <w:t>Curiosity</w:t>
      </w:r>
      <w:r>
        <w:t xml:space="preserve"> — what will the Day 91 letter say</w:t>
      </w:r>
    </w:p>
    <w:p>
      <w:pPr>
        <w:pStyle w:val="ListNumber"/>
      </w:pPr>
      <w:r>
        <w:rPr>
          <w:b/>
        </w:rPr>
        <w:t>Status</w:t>
      </w:r>
      <w:r>
        <w:t xml:space="preserve"> — share card with elegant Spring 2026 stamp</w:t>
      </w:r>
    </w:p>
    <w:p>
      <w:pPr>
        <w:pStyle w:val="ListNumber"/>
      </w:pPr>
      <w:r>
        <w:rPr>
          <w:b/>
        </w:rPr>
        <w:t>Sunk cost</w:t>
      </w:r>
      <w:r>
        <w:t xml:space="preserve"> — 90 days of check-ins make you want the letter</w:t>
      </w:r>
    </w:p>
    <w:p>
      <w:pPr>
        <w:pStyle w:val="ListNumber"/>
      </w:pPr>
      <w:r>
        <w:rPr>
          <w:b/>
        </w:rPr>
        <w:t>Mystery</w:t>
      </w:r>
      <w:r>
        <w:t xml:space="preserve"> — the letter is locked until Day 91</w:t>
      </w:r>
    </w:p>
    <w:p>
      <w:pPr>
        <w:pStyle w:val="ListNumber"/>
      </w:pPr>
      <w:r>
        <w:rPr>
          <w:b/>
        </w:rPr>
        <w:t>Transformation</w:t>
      </w:r>
      <w:r>
        <w:t xml:space="preserve"> — before/after framing built into the loop</w:t>
      </w:r>
    </w:p>
    <w:p>
      <w:pPr>
        <w:pStyle w:val="ListNumber"/>
      </w:pPr>
      <w:r>
        <w:rPr>
          <w:b/>
        </w:rPr>
        <w:t>Beauty</w:t>
      </w:r>
      <w:r>
        <w:t xml:space="preserve"> — never an ugly board, ever</w:t>
      </w:r>
    </w:p>
    <w:p>
      <w:pPr>
        <w:spacing w:before="280" w:after="80"/>
      </w:pPr>
      <w:r>
        <w:rPr>
          <w:b/>
          <w:color w:val="141413"/>
          <w:sz w:val="36"/>
        </w:rPr>
        <w:t>Monetization</w:t>
      </w:r>
    </w:p>
    <w:p>
      <w:pPr>
        <w:pStyle w:val="ListBullet"/>
      </w:pPr>
      <w:r>
        <w:rPr>
          <w:b/>
        </w:rPr>
        <w:t>Free:</w:t>
      </w:r>
      <w:r>
        <w:t xml:space="preserve"> 1 board (3×3), 1 capsule, 1 letter</w:t>
      </w:r>
    </w:p>
    <w:p>
      <w:pPr>
        <w:pStyle w:val="ListBullet"/>
      </w:pPr>
      <w:r>
        <w:rPr>
          <w:b/>
        </w:rPr>
        <w:t>$11/mo:</w:t>
      </w:r>
      <w:r>
        <w:t xml:space="preserve"> unlimited boards, AI letter, 7-min audio meditation per board</w:t>
      </w:r>
    </w:p>
    <w:p>
      <w:pPr>
        <w:pStyle w:val="ListBullet"/>
      </w:pPr>
      <w:r>
        <w:rPr>
          <w:b/>
        </w:rPr>
        <w:t>$99/yr:</w:t>
      </w:r>
      <w:r>
        <w:t xml:space="preserve"> above + early access</w:t>
      </w:r>
    </w:p>
    <w:p>
      <w:pPr>
        <w:pStyle w:val="ListBullet"/>
      </w:pPr>
      <w:r>
        <w:rPr>
          <w:b/>
        </w:rPr>
        <w:t>$349 Year of Manifesting:</w:t>
      </w:r>
      <w:r>
        <w:t xml:space="preserve"> 4 quarterly boards + printed art prints shipped + private letter at year-end</w:t>
      </w:r>
    </w:p>
    <w:p>
      <w:pPr>
        <w:spacing w:before="280" w:after="80"/>
      </w:pPr>
      <w:r>
        <w:rPr>
          <w:b/>
          <w:color w:val="141413"/>
          <w:sz w:val="36"/>
        </w:rPr>
        <w:t>Virality</w:t>
      </w:r>
    </w:p>
    <w:p>
      <w:pPr>
        <w:pStyle w:val="ListBullet"/>
      </w:pPr>
      <w:r>
        <w:t>Auto-generated share card after locking ("My Spring 2026 vision — Harnoor's board on Vision")</w:t>
      </w:r>
    </w:p>
    <w:p>
      <w:pPr>
        <w:pStyle w:val="ListBullet"/>
      </w:pPr>
      <w:r>
        <w:t>Day-91 letter share ("here's what the AI said came true")</w:t>
      </w:r>
    </w:p>
    <w:p>
      <w:pPr>
        <w:pStyle w:val="ListBullet"/>
      </w:pPr>
      <w:r>
        <w:t>Quarterly seasonal drop (Spring/Summer/Fall/Winter board) — natural re-engagement</w:t>
      </w:r>
    </w:p>
    <w:p>
      <w:pPr>
        <w:pStyle w:val="ListBullet"/>
      </w:pPr>
      <w:r>
        <w:t>Aesthetic Pinterest/IG-native — high pin-through rate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