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2026-05-20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(no new memos)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292 · OK: 0 · WARN: 292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137</w:t>
      </w:r>
    </w:p>
    <w:p>
      <w:pPr>
        <w:pStyle w:val="ListBullet"/>
      </w:pPr>
      <w:r>
        <w:t>Respawned: 0</w:t>
      </w:r>
    </w:p>
    <w:p>
      <w:pPr>
        <w:pStyle w:val="ListBullet"/>
      </w:pPr>
      <w:r>
        <w:t>Stuck: 151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2026-05-21T03:00:04Z._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