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20260514-095909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2026-05-14T09:59:09.331297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