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Nightly Report — 2026-05-14</w:t>
      </w:r>
    </w:p>
    <w:p>
      <w:pPr>
        <w:spacing w:before="280" w:after="80"/>
      </w:pPr>
      <w:r>
        <w:rPr>
          <w:b/>
          <w:color w:val="141413"/>
          <w:sz w:val="36"/>
        </w:rPr>
        <w:t>TL;DR</w:t>
      </w:r>
    </w:p>
    <w:p>
      <w:pPr>
        <w:pStyle w:val="ListBullet"/>
      </w:pPr>
      <w:r>
        <w:t>(nothing shipped)</w:t>
      </w:r>
    </w:p>
    <w:p>
      <w:pPr>
        <w:pStyle w:val="ListBullet"/>
      </w:pPr>
      <w:r>
        <w:t>claude-code-audit-2026-05-14-1047.md: 3254w · Claude Code Audit — Delta Memo</w:t>
      </w:r>
    </w:p>
    <w:p>
      <w:pPr>
        <w:pStyle w:val="ListBullet"/>
      </w:pPr>
      <w:r>
        <w:t>(no red flags)</w:t>
      </w:r>
    </w:p>
    <w:p>
      <w:pPr>
        <w:spacing w:before="280" w:after="80"/>
      </w:pPr>
      <w:r>
        <w:rPr>
          <w:b/>
          <w:color w:val="141413"/>
          <w:sz w:val="36"/>
        </w:rPr>
        <w:t>🚢 Shipped (last 24h)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🧠 Research + memos delivered</w:t>
      </w:r>
    </w:p>
    <w:p>
      <w:pPr>
        <w:pStyle w:val="ListBullet"/>
      </w:pPr>
      <w:r>
        <w:t>claude-code-audit-2026-05-14-1047.md: 3254w · Claude Code Audit — Delta Memo</w:t>
      </w:r>
    </w:p>
    <w:p>
      <w:pPr>
        <w:spacing w:before="280" w:after="80"/>
      </w:pPr>
      <w:r>
        <w:rPr>
          <w:b/>
          <w:color w:val="141413"/>
          <w:sz w:val="36"/>
        </w:rPr>
        <w:t>🛡️ Watchdog health</w:t>
      </w:r>
    </w:p>
    <w:p>
      <w:pPr>
        <w:pStyle w:val="ListBullet"/>
      </w:pPr>
      <w:r>
        <w:t>Checks: 310 · OK: 0 · WARN: 310 · RED: 0</w:t>
      </w:r>
    </w:p>
    <w:p>
      <w:pPr>
        <w:spacing w:before="280" w:after="80"/>
      </w:pPr>
      <w:r>
        <w:rPr>
          <w:b/>
          <w:color w:val="141413"/>
          <w:sz w:val="36"/>
        </w:rPr>
        <w:t>🐝 Swarm health</w:t>
      </w:r>
    </w:p>
    <w:p>
      <w:pPr>
        <w:pStyle w:val="ListBullet"/>
      </w:pPr>
      <w:r>
        <w:t>Total agents spawned: 0</w:t>
      </w:r>
    </w:p>
    <w:p>
      <w:pPr>
        <w:pStyle w:val="ListBullet"/>
      </w:pPr>
      <w:r>
        <w:t>Truncations caught: 222</w:t>
      </w:r>
    </w:p>
    <w:p>
      <w:pPr>
        <w:pStyle w:val="ListBullet"/>
      </w:pPr>
      <w:r>
        <w:t>Respawned: 7</w:t>
      </w:r>
    </w:p>
    <w:p>
      <w:pPr>
        <w:pStyle w:val="ListBullet"/>
      </w:pPr>
      <w:r>
        <w:t>Stuck: 204</w:t>
      </w:r>
    </w:p>
    <w:p>
      <w:pPr>
        <w:spacing w:before="280" w:after="80"/>
      </w:pPr>
      <w:r>
        <w:rPr>
          <w:b/>
          <w:color w:val="141413"/>
          <w:sz w:val="36"/>
        </w:rPr>
        <w:t>💰 Cost (24h)</w:t>
      </w:r>
    </w:p>
    <w:p>
      <w:pPr>
        <w:pStyle w:val="ListBullet"/>
      </w:pPr>
      <w:r>
        <w:t>Bedrock: $0.00</w:t>
      </w:r>
    </w:p>
    <w:p>
      <w:pPr>
        <w:pStyle w:val="ListBullet"/>
      </w:pPr>
      <w:r>
        <w:t>Perplexity / external: $0.00</w:t>
      </w:r>
    </w:p>
    <w:p>
      <w:pPr>
        <w:pStyle w:val="ListBullet"/>
      </w:pPr>
      <w:r>
        <w:t>AWS today: n/a</w:t>
      </w:r>
    </w:p>
    <w:p>
      <w:pPr>
        <w:pStyle w:val="ListBullet"/>
      </w:pPr>
      <w:r>
        <w:t>LLM total (24h): $0.00</w:t>
      </w:r>
    </w:p>
    <w:p>
      <w:pPr>
        <w:spacing w:before="280" w:after="80"/>
      </w:pPr>
      <w:r>
        <w:rPr>
          <w:b/>
          <w:color w:val="141413"/>
          <w:sz w:val="36"/>
        </w:rPr>
        <w:t>📊 PMF metrics (24h)</w:t>
      </w:r>
    </w:p>
    <w:p>
      <w:pPr>
        <w:pStyle w:val="ListBullet"/>
      </w:pPr>
      <w:r>
        <w:t>(no datapoints)</w:t>
      </w:r>
    </w:p>
    <w:p>
      <w:pPr>
        <w:spacing w:before="280" w:after="80"/>
      </w:pPr>
      <w:r>
        <w:rPr>
          <w:b/>
          <w:color w:val="141413"/>
          <w:sz w:val="36"/>
        </w:rPr>
        <w:t>⚠️ Pending on Harnoor (&gt;24h idle)</w:t>
      </w:r>
    </w:p>
    <w:p>
      <w:pPr>
        <w:pStyle w:val="ListBullet"/>
      </w:pPr>
      <w:r>
        <w:t>nothing</w:t>
      </w:r>
    </w:p>
    <w:p>
      <w:pPr>
        <w:spacing w:before="280" w:after="80"/>
      </w:pPr>
      <w:r>
        <w:rPr>
          <w:b/>
          <w:color w:val="141413"/>
          <w:sz w:val="36"/>
        </w:rPr>
        <w:t>🔭 In-flight overnight agents</w:t>
      </w:r>
    </w:p>
    <w:p>
      <w:pPr>
        <w:pStyle w:val="ListBullet"/>
      </w:pPr>
      <w:r>
        <w:t>tasks…/bs5v9fzl4.output: Waiter StackRollbackComplete failed: Waiter encountered a terminal failure state: Matched expected service error code: V</w:t>
      </w:r>
    </w:p>
    <w:p>
      <w:pPr>
        <w:pStyle w:val="ListBullet"/>
      </w:pPr>
      <w:r>
        <w:t>tasks…/b89qf4m7m.output: -rw-r--r-- 1 Harnoor 197121     89333 May  1 18:22 C:/Users/Harnoor/.claude/projects/C--Users-Harnoor-Desktop-Trillionai</w:t>
      </w:r>
    </w:p>
    <w:p>
      <w:pPr>
        <w:pStyle w:val="ListBullet"/>
      </w:pPr>
      <w:r>
        <w:t>tasks…/b93ro8n8z.output: wrote C:\Users\Harnoor\AppData\Local\Temp\tmpptw3v98n.docx (35,432 bytes)</w:t>
      </w:r>
    </w:p>
    <w:p>
      <w:pPr>
        <w:pStyle w:val="ListBullet"/>
      </w:pPr>
      <w:r>
        <w:t>tasks…/b7wnhrjm1.output: 1 [main] bash 28340 dofork: child -1 - forked process 10376 died unexpectedly, retry 0, exit code 0xC000012D, errno 11</w:t>
      </w:r>
    </w:p>
    <w:p>
      <w:pPr>
        <w:pStyle w:val="ListBullet"/>
      </w:pPr>
      <w:r>
        <w:t>tasks…/br28bhzfn.output: 0 [main] bash (84912) child_copy: cygheap read copy failed, 0x0..0x80000A430, done 0, windows pid 84912, Win32 error 299</w:t>
      </w:r>
    </w:p>
    <w:p>
      <w:pPr>
        <w:pStyle w:val="ListBullet"/>
      </w:pPr>
      <w:r>
        <w:t>tasks…/bd19rz0wt.output: [newsletter_to_polly] corpus=2039 chars · slug=claude date=2026-05-13</w:t>
      </w:r>
    </w:p>
    <w:p>
      <w:pPr>
        <w:spacing w:before="280" w:after="80"/>
      </w:pPr>
      <w:r>
        <w:rPr>
          <w:b/>
          <w:color w:val="141413"/>
          <w:sz w:val="36"/>
        </w:rPr>
        <w:t>Next-day priorities</w:t>
      </w:r>
    </w:p>
    <w:p>
      <w:pPr>
        <w:pStyle w:val="ListNumber"/>
      </w:pPr>
      <w:r>
        <w:t>(heuristic stub — top open task)</w:t>
      </w:r>
    </w:p>
    <w:p>
      <w:pPr>
        <w:pStyle w:val="ListNumber"/>
      </w:pPr>
      <w:r>
        <w:t>(heuristic stub — biggest red flag)</w:t>
      </w:r>
    </w:p>
    <w:p>
      <w:pPr>
        <w:pStyle w:val="ListNumber"/>
      </w:pPr>
      <w:r>
        <w:t>(heuristic stub — overdue T-number)</w:t>
      </w:r>
    </w:p>
    <w:p>
      <w:r>
        <w:t xml:space="preserve">_Generated locally by </w:t>
      </w:r>
      <w:r>
        <w:t>nightly_report_builder.py</w:t>
      </w:r>
      <w:r>
        <w:t xml:space="preserve"> at 2026-05-15T03:00:01Z._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