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20260419-050642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2026-04-19T05:06:42.900732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