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20260503-231113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2026-05-03T23:11:13.184577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