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MOVE: The Workout That Decides For You</w:t>
      </w:r>
    </w:p>
    <w:p>
      <w:r>
        <w:rPr>
          <w:b/>
        </w:rPr>
        <w:t>WASHINGTON, DC — May 7, 2026</w:t>
      </w:r>
      <w:r>
        <w:t xml:space="preserve"> — LiveGrowEveryday today launched </w:t>
      </w:r>
      <w:r>
        <w:rPr>
          <w:b/>
        </w:rPr>
        <w:t>MOVE</w:t>
      </w:r>
      <w:r>
        <w:t xml:space="preserve"> (move.livegroweveryday.com), a mobile web app that delivers one pre-cued workout each morning, sized to the user's recovery, calendar, and the equipment they actually own. No browsing. No "what should I do today?" No gym membership. One tap, one session, one voice in your ear that counts the reps.</w:t>
      </w:r>
    </w:p>
    <w:p>
      <w:r>
        <w:t>MOVE was built for the founder, the parent, the person who owns a kettlebell and a flight of stairs and 25 spare minutes — and who keeps losing those 25 minutes to decision fatigue. Each session opens with a hero illustration, a "why today" line tied to yesterday's state ("you crushed Monday — today is a brain-fog reset"), and a giant orange Start button. Tap it once, set the phone on the floor, and the voice coach walks you through 5–8 exercises, counts the work intervals, calls the transitions, and tells you when you're done.</w:t>
      </w:r>
    </w:p>
    <w:p>
      <w:r>
        <w:t xml:space="preserve">The product's spine is </w:t>
      </w:r>
      <w:r>
        <w:rPr>
          <w:i/>
        </w:rPr>
        <w:t>single-decision elimination</w:t>
      </w:r>
      <w:r>
        <w:t>: the only choice the user makes is whether to move. Skip a day and the next session is shorter and softer — never punitive. A 30-day strip on the home screen turns consistency into a visual identity, not a guilt trip.</w:t>
      </w:r>
    </w:p>
    <w:p>
      <w:r>
        <w:rPr>
          <w:b/>
        </w:rPr>
        <w:t>Customer quote — Harnoor S., founder, Arlington VA:</w:t>
      </w:r>
    </w:p>
    <w:p>
      <w:r>
        <w:rPr>
          <w:i/>
        </w:rPr>
        <w:t>"It's Wednesday of week 3. Tuesday I was in back-to-back calls until 9pm and skipped. I opened MOVE this morning expecting the usual 'you missed a day' shame and instead it just said: 'show up small — 15 minutes, mat only.' I did the mobility flow in my socks before the kids woke up. I would have skipped Wednesday too. I didn't. That's the whole product."</w:t>
      </w:r>
    </w:p>
    <w:p>
      <w:r>
        <w:t>MOVE works fully offline after first load, costs $14/month after a 14-day trial, and includes a shareable weekly strip and a 12-week before/after overlay for users who want to mark progress. A future tier surfaces equipment and supplement recommendations only when the user's session data suggests they're ready — a 24kg kettlebell upsell at week 6, never at week 1.</w:t>
      </w:r>
    </w:p>
    <w:p>
      <w:r>
        <w:rPr>
          <w:b/>
        </w:rPr>
        <w:t>Available now at move.livegroweveryday.com.</w:t>
      </w:r>
      <w:r>
        <w:t xml:space="preserve"> Works on any phone. No app store. No login wall. Just the move.</w:t>
      </w:r>
    </w:p>
    <w:p>
      <w:r>
        <w:t>— LiveGrowEveryday Apps Studio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