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20260523-175631</w:t>
      </w:r>
    </w:p>
    <w:p>
      <w:r>
        <w:rPr>
          <w:b/>
        </w:rPr>
        <w:t>Session:</w:t>
      </w:r>
      <w:r>
        <w:t xml:space="preserve"> 1a9f2950-b987-49e3-adea-06b602dd6572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2026-05-23T17:56:31.505241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C:\Users\Harnoor\.claude\projects\C--Users-Harnoor-Desktop-Trillionair-Trillionaire-Trillionaire\1a9f2950-b987-49e3-adea-06b602dd6572.jsonl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