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spiritualaf.me — Creator Reverse-Engineering Deep Dive</w:t>
      </w:r>
    </w:p>
    <w:p>
      <w:r>
        <w:rPr>
          <w:b/>
        </w:rPr>
        <w:t>Classification:</w:t>
      </w:r>
      <w:r>
        <w:t xml:space="preserve"> TITAN Advisory | A073 Supplement</w:t>
      </w:r>
    </w:p>
    <w:p>
      <w:r>
        <w:rPr>
          <w:b/>
        </w:rPr>
        <w:t>Date:</w:t>
      </w:r>
      <w:r>
        <w:t xml:space="preserve"> 2026-04-26</w:t>
      </w:r>
    </w:p>
    <w:p>
      <w:r>
        <w:rPr>
          <w:b/>
        </w:rPr>
        <w:t>Author:</w:t>
      </w:r>
      <w:r>
        <w:t xml:space="preserve"> SCOUT</w:t>
      </w:r>
    </w:p>
    <w:p>
      <w:r>
        <w:rPr>
          <w:b/>
        </w:rPr>
        <w:t>Purpose:</w:t>
      </w:r>
      <w:r>
        <w:t xml:space="preserve"> Deconstruct 12 top creators in the sovereign-self / spiritual niche. Extract the shape, not the words.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How to Read This File</w:t>
      </w:r>
    </w:p>
    <w:p>
      <w:r>
        <w:t>For each creator:</w:t>
      </w:r>
    </w:p>
    <w:p>
      <w:pPr>
        <w:pStyle w:val="ListBullet"/>
      </w:pPr>
      <w:r>
        <w:rPr>
          <w:b/>
        </w:rPr>
        <w:t>Hook Formula</w:t>
      </w:r>
      <w:r>
        <w:t xml:space="preserve"> — the structural pattern of their best-performing content openings</w:t>
      </w:r>
    </w:p>
    <w:p>
      <w:pPr>
        <w:pStyle w:val="ListBullet"/>
      </w:pPr>
      <w:r>
        <w:rPr>
          <w:b/>
        </w:rPr>
        <w:t>Content Cadence</w:t>
      </w:r>
      <w:r>
        <w:t xml:space="preserve"> — how often + which formats</w:t>
      </w:r>
    </w:p>
    <w:p>
      <w:pPr>
        <w:pStyle w:val="ListBullet"/>
      </w:pPr>
      <w:r>
        <w:rPr>
          <w:b/>
        </w:rPr>
        <w:t>Offer Ladder</w:t>
      </w:r>
      <w:r>
        <w:t xml:space="preserve"> — the product stack from free to high-ticket</w:t>
      </w:r>
    </w:p>
    <w:p>
      <w:pPr>
        <w:pStyle w:val="ListBullet"/>
      </w:pPr>
      <w:r>
        <w:rPr>
          <w:b/>
        </w:rPr>
        <w:t>Lead Magnet</w:t>
      </w:r>
      <w:r>
        <w:t xml:space="preserve"> — how they capture email</w:t>
      </w:r>
    </w:p>
    <w:p>
      <w:pPr>
        <w:pStyle w:val="ListBullet"/>
      </w:pPr>
      <w:r>
        <w:rPr>
          <w:b/>
        </w:rPr>
        <w:t>Voice Signature</w:t>
      </w:r>
      <w:r>
        <w:t xml:space="preserve"> — the unmistakable tone markers</w:t>
      </w:r>
    </w:p>
    <w:p>
      <w:pPr>
        <w:pStyle w:val="ListBullet"/>
      </w:pPr>
      <w:r>
        <w:rPr>
          <w:b/>
        </w:rPr>
        <w:t>What to Take</w:t>
      </w:r>
      <w:r>
        <w:t xml:space="preserve"> — structural patterns Harnoor can adopt</w:t>
      </w:r>
    </w:p>
    <w:p>
      <w:pPr>
        <w:pStyle w:val="ListBullet"/>
      </w:pPr>
      <w:r>
        <w:rPr>
          <w:b/>
        </w:rPr>
        <w:t>What NOT to Take</w:t>
      </w:r>
      <w:r>
        <w:t xml:space="preserve"> — what would make Harnoor a pale imitation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1. Naval Ravikant</w:t>
      </w:r>
    </w:p>
    <w:p>
      <w:r>
        <w:rPr>
          <w:b/>
        </w:rPr>
        <w:t>Platforms:</w:t>
      </w:r>
      <w:r>
        <w:t xml:space="preserve"> X (@naval), podcast (Naval Podcast), The Almanack (book)</w:t>
      </w:r>
    </w:p>
    <w:p>
      <w:r>
        <w:rPr>
          <w:b/>
        </w:rPr>
        <w:t>Primary URL:</w:t>
      </w:r>
      <w:r>
        <w:t xml:space="preserve"> navalnotes.com (fan-compiled), podcast at nav.al</w:t>
      </w:r>
    </w:p>
    <w:p>
      <w:r>
        <w:rPr>
          <w:b/>
        </w:rPr>
        <w:t>Verified source:</w:t>
      </w:r>
      <w:r>
        <w:t xml:space="preserve"> https://podcastnotes.org/naval-periscope-sessions/naval-ravikant-podcast-every-episode/</w:t>
      </w:r>
    </w:p>
    <w:p>
      <w:pPr>
        <w:spacing w:before="200" w:after="80"/>
      </w:pPr>
      <w:r>
        <w:rPr>
          <w:b/>
          <w:color w:val="141413"/>
          <w:sz w:val="28"/>
        </w:rPr>
        <w:t>Hook Formula</w:t>
      </w:r>
    </w:p>
    <w:p>
      <w:r>
        <w:t>Contrarian principle stated as a clean inversion.</w:t>
      </w:r>
    </w:p>
    <w:p>
      <w:r>
        <w:t>Pattern: "[Common assumption]" → reversed in one sentence → no further explanation needed.</w:t>
      </w:r>
    </w:p>
    <w:p>
      <w:r>
        <w:t>Example: "Desire is a contract you make with yourself to be unhappy until you get what you want."</w:t>
      </w:r>
    </w:p>
    <w:p>
      <w:r>
        <w:t>The hook IS the post. No warm-up.</w:t>
      </w:r>
    </w:p>
    <w:p>
      <w:pPr>
        <w:spacing w:before="200" w:after="80"/>
      </w:pPr>
      <w:r>
        <w:rPr>
          <w:b/>
          <w:color w:val="141413"/>
          <w:sz w:val="28"/>
        </w:rPr>
        <w:t>Content Cadence</w:t>
      </w:r>
    </w:p>
    <w:p>
      <w:r>
        <w:t xml:space="preserve">Low frequency, high density. Sparse X posts. Long interview podcast (done infrequently). The "How to Get Rich" thread (2018) is still driving traffic in 2025. </w:t>
      </w:r>
    </w:p>
    <w:p>
      <w:r>
        <w:t>Cadence: Quality over quantity. He posts when he has something precise to say.</w:t>
      </w:r>
    </w:p>
    <w:p>
      <w:pPr>
        <w:spacing w:before="200" w:after="80"/>
      </w:pPr>
      <w:r>
        <w:rPr>
          <w:b/>
          <w:color w:val="141413"/>
          <w:sz w:val="28"/>
        </w:rPr>
        <w:t>Offer Ladder</w:t>
      </w:r>
    </w:p>
    <w:p>
      <w:pPr>
        <w:pStyle w:val="ListBullet"/>
      </w:pPr>
      <w:r>
        <w:t>Free: X posts, podcast (open access), Almanack PDF (free on GitHub)</w:t>
      </w:r>
    </w:p>
    <w:p>
      <w:pPr>
        <w:pStyle w:val="ListBullet"/>
      </w:pPr>
      <w:r>
        <w:t>No paid product. Revenue comes from equity/investments, not content.</w:t>
      </w:r>
    </w:p>
    <w:p>
      <w:r>
        <w:rPr>
          <w:b/>
        </w:rPr>
        <w:t>Key insight:</w:t>
      </w:r>
      <w:r>
        <w:t xml:space="preserve"> Naval's "offer" is influence, not product. For Harnoor, borrow the influence model but build the product stack Naval never built.</w:t>
      </w:r>
    </w:p>
    <w:p>
      <w:pPr>
        <w:spacing w:before="200" w:after="80"/>
      </w:pPr>
      <w:r>
        <w:rPr>
          <w:b/>
          <w:color w:val="141413"/>
          <w:sz w:val="28"/>
        </w:rPr>
        <w:t>Lead Magnet</w:t>
      </w:r>
    </w:p>
    <w:p>
      <w:r>
        <w:t>He doesn't have a traditional one. His lead magnet is the tweet. People come from the tweet, read the thread, subscribe to see more. The thread is the opt-in mechanism.</w:t>
      </w:r>
    </w:p>
    <w:p>
      <w:pPr>
        <w:spacing w:before="200" w:after="80"/>
      </w:pPr>
      <w:r>
        <w:rPr>
          <w:b/>
          <w:color w:val="141413"/>
          <w:sz w:val="28"/>
        </w:rPr>
        <w:t>Voice Signature</w:t>
      </w:r>
    </w:p>
    <w:p>
      <w:pPr>
        <w:pStyle w:val="ListBullet"/>
      </w:pPr>
      <w:r>
        <w:t>No filler words. No hedging. Every sentence load-bearing.</w:t>
      </w:r>
    </w:p>
    <w:p>
      <w:pPr>
        <w:pStyle w:val="ListBullet"/>
      </w:pPr>
      <w:r>
        <w:t>Technical vocabulary applied to philosophical problems ("specific knowledge," "permissionless leverage," "judgment")</w:t>
      </w:r>
    </w:p>
    <w:p>
      <w:pPr>
        <w:pStyle w:val="ListBullet"/>
      </w:pPr>
      <w:r>
        <w:t>Zero emotional manipulation. Pure principle.</w:t>
      </w:r>
    </w:p>
    <w:p>
      <w:pPr>
        <w:pStyle w:val="ListBullet"/>
      </w:pPr>
      <w:r>
        <w:t>Never explains himself or responds to critics publicly.</w:t>
      </w:r>
    </w:p>
    <w:p>
      <w:pPr>
        <w:spacing w:before="200" w:after="80"/>
      </w:pPr>
      <w:r>
        <w:rPr>
          <w:b/>
          <w:color w:val="141413"/>
          <w:sz w:val="28"/>
        </w:rPr>
        <w:t>What to Take</w:t>
      </w:r>
    </w:p>
    <w:p>
      <w:pPr>
        <w:pStyle w:val="ListBullet"/>
      </w:pPr>
      <w:r>
        <w:t>The aphoristic format for X posts: 1 principle, 1-2 sentences, no CTA</w:t>
      </w:r>
    </w:p>
    <w:p>
      <w:pPr>
        <w:pStyle w:val="ListBullet"/>
      </w:pPr>
      <w:r>
        <w:t>The concept of permanent content (evergreen principle &gt; trending topic)</w:t>
      </w:r>
    </w:p>
    <w:p>
      <w:pPr>
        <w:pStyle w:val="ListBullet"/>
      </w:pPr>
      <w:r>
        <w:t>The "specific knowledge" frame — help audience identify theirs</w:t>
      </w:r>
    </w:p>
    <w:p>
      <w:pPr>
        <w:pStyle w:val="ListBullet"/>
      </w:pPr>
      <w:r>
        <w:t>The vocabulary-as-brand technique: coin terms that become associated with you</w:t>
      </w:r>
    </w:p>
    <w:p>
      <w:pPr>
        <w:spacing w:before="200" w:after="80"/>
      </w:pPr>
      <w:r>
        <w:rPr>
          <w:b/>
          <w:color w:val="141413"/>
          <w:sz w:val="28"/>
        </w:rPr>
        <w:t>What NOT to Take</w:t>
      </w:r>
    </w:p>
    <w:p>
      <w:pPr>
        <w:pStyle w:val="ListBullet"/>
      </w:pPr>
      <w:r>
        <w:t>The no-product model. Harnoor needs revenue.</w:t>
      </w:r>
    </w:p>
    <w:p>
      <w:pPr>
        <w:pStyle w:val="ListBullet"/>
      </w:pPr>
      <w:r>
        <w:t>The reclusive persona. Harnoor needs to build community.</w:t>
      </w:r>
    </w:p>
    <w:p>
      <w:pPr>
        <w:pStyle w:val="ListBullet"/>
      </w:pPr>
      <w:r>
        <w:t>The tech-VC audience. Harnoor's reach is broader.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2. Dan Koe</w:t>
      </w:r>
    </w:p>
    <w:p>
      <w:r>
        <w:rPr>
          <w:b/>
        </w:rPr>
        <w:t>Platforms:</w:t>
      </w:r>
      <w:r>
        <w:t xml:space="preserve"> X (@thedankoe), Newsletter (thedankoe.com/letters), YouTube</w:t>
      </w:r>
    </w:p>
    <w:p>
      <w:r>
        <w:rPr>
          <w:b/>
        </w:rPr>
        <w:t>Primary URL:</w:t>
      </w:r>
      <w:r>
        <w:t xml:space="preserve"> https://thedankoe.com</w:t>
      </w:r>
    </w:p>
    <w:p>
      <w:r>
        <w:rPr>
          <w:b/>
        </w:rPr>
        <w:t>Verified source:</w:t>
      </w:r>
      <w:r>
        <w:t xml:space="preserve"> https://thedankoe.com/letters/my-story-the-untold-truth-of-dan-koe/</w:t>
      </w:r>
    </w:p>
    <w:p>
      <w:pPr>
        <w:spacing w:before="200" w:after="80"/>
      </w:pPr>
      <w:r>
        <w:rPr>
          <w:b/>
          <w:color w:val="141413"/>
          <w:sz w:val="28"/>
        </w:rPr>
        <w:t>Hook Formula</w:t>
      </w:r>
    </w:p>
    <w:p>
      <w:r>
        <w:t>Pattern A — The Uncomfortable Realization:</w:t>
      </w:r>
    </w:p>
    <w:p>
      <w:r>
        <w:t>"[Most people do X]. [This is actually why they fail/suffer]. [Here's what works instead]."</w:t>
      </w:r>
    </w:p>
    <w:p>
      <w:r>
        <w:t>Pattern B — The Paradox:</w:t>
      </w:r>
    </w:p>
    <w:p>
      <w:r>
        <w:t>"[Counter-intuitive statement]. [Explanation that makes it obvious in hindsight]."</w:t>
      </w:r>
    </w:p>
    <w:p>
      <w:r>
        <w:t>Pattern C — The Lifestyle Proof:</w:t>
      </w:r>
    </w:p>
    <w:p>
      <w:r>
        <w:t>Opens with his current reality (working 4 hours, making $X) as aspirational proof, then teaches how.</w:t>
      </w:r>
    </w:p>
    <w:p>
      <w:pPr>
        <w:spacing w:before="200" w:after="80"/>
      </w:pPr>
      <w:r>
        <w:rPr>
          <w:b/>
          <w:color w:val="141413"/>
          <w:sz w:val="28"/>
        </w:rPr>
        <w:t>Content Cadence</w:t>
      </w:r>
    </w:p>
    <w:p>
      <w:pPr>
        <w:pStyle w:val="ListBullet"/>
      </w:pPr>
      <w:r>
        <w:t>Newsletter: 1x/week (2,000-5,000 words)</w:t>
      </w:r>
    </w:p>
    <w:p>
      <w:pPr>
        <w:pStyle w:val="ListBullet"/>
      </w:pPr>
      <w:r>
        <w:t>X: Daily (1-3 posts)</w:t>
      </w:r>
    </w:p>
    <w:p>
      <w:pPr>
        <w:pStyle w:val="ListBullet"/>
      </w:pPr>
      <w:r>
        <w:t>YouTube: 1-2x/week (long-form essay format on screen)</w:t>
      </w:r>
    </w:p>
    <w:p>
      <w:pPr>
        <w:pStyle w:val="ListBullet"/>
      </w:pPr>
      <w:r>
        <w:t>Substack-style letters: 1-3x/week</w:t>
      </w:r>
    </w:p>
    <w:p>
      <w:pPr>
        <w:spacing w:before="200" w:after="80"/>
      </w:pPr>
      <w:r>
        <w:rPr>
          <w:b/>
          <w:color w:val="141413"/>
          <w:sz w:val="28"/>
        </w:rPr>
        <w:t>Offer Ladder</w:t>
      </w:r>
    </w:p>
    <w:p>
      <w:pPr>
        <w:pStyle w:val="ListBullet"/>
      </w:pPr>
      <w:r>
        <w:t>Free: Newsletter letters (thedankoe.com/letters), X posts</w:t>
      </w:r>
    </w:p>
    <w:p>
      <w:pPr>
        <w:pStyle w:val="ListBullet"/>
      </w:pPr>
      <w:r>
        <w:t>$0-free: 2-Hour Writer course (was free, now paid)</w:t>
      </w:r>
    </w:p>
    <w:p>
      <w:pPr>
        <w:pStyle w:val="ListBullet"/>
      </w:pPr>
      <w:r>
        <w:t>$150: Digital Economics Masterclass</w:t>
      </w:r>
    </w:p>
    <w:p>
      <w:pPr>
        <w:pStyle w:val="ListBullet"/>
      </w:pPr>
      <w:r>
        <w:t>$999: Modern Mastery HQ (community + course bundle)</w:t>
      </w:r>
    </w:p>
    <w:p>
      <w:pPr>
        <w:pStyle w:val="ListBullet"/>
      </w:pPr>
      <w:r>
        <w:t>Source: https://www.modernmastery.co/</w:t>
      </w:r>
    </w:p>
    <w:p>
      <w:pPr>
        <w:spacing w:before="200" w:after="80"/>
      </w:pPr>
      <w:r>
        <w:rPr>
          <w:b/>
          <w:color w:val="141413"/>
          <w:sz w:val="28"/>
        </w:rPr>
        <w:t>Lead Magnet</w:t>
      </w:r>
    </w:p>
    <w:p>
      <w:r>
        <w:t>Free newsletter. X profile → newsletter CTA. His lead magnet is the consistency of his free content — the newsletter itself.</w:t>
      </w:r>
    </w:p>
    <w:p>
      <w:pPr>
        <w:spacing w:before="200" w:after="80"/>
      </w:pPr>
      <w:r>
        <w:rPr>
          <w:b/>
          <w:color w:val="141413"/>
          <w:sz w:val="28"/>
        </w:rPr>
        <w:t>Voice Signature</w:t>
      </w:r>
    </w:p>
    <w:p>
      <w:pPr>
        <w:pStyle w:val="ListBullet"/>
      </w:pPr>
      <w:r>
        <w:t>Second person ("you need to...") — aggressive and direct</w:t>
      </w:r>
    </w:p>
    <w:p>
      <w:pPr>
        <w:pStyle w:val="ListBullet"/>
      </w:pPr>
      <w:r>
        <w:t>Combines business + philosophy + self-actualization in every piece</w:t>
      </w:r>
    </w:p>
    <w:p>
      <w:pPr>
        <w:pStyle w:val="ListBullet"/>
      </w:pPr>
      <w:r>
        <w:t>"The one-person business" framing — positions the individual as the enterprise</w:t>
      </w:r>
    </w:p>
    <w:p>
      <w:pPr>
        <w:pStyle w:val="ListBullet"/>
      </w:pPr>
      <w:r>
        <w:t>Long essays that feel like manifestos, not articles</w:t>
      </w:r>
    </w:p>
    <w:p>
      <w:pPr>
        <w:pStyle w:val="ListBullet"/>
      </w:pPr>
      <w:r>
        <w:t>Repeats core frameworks (renaissance man, digital economics, the 4-hour workday)</w:t>
      </w:r>
    </w:p>
    <w:p>
      <w:pPr>
        <w:spacing w:before="200" w:after="80"/>
      </w:pPr>
      <w:r>
        <w:rPr>
          <w:b/>
          <w:color w:val="141413"/>
          <w:sz w:val="28"/>
        </w:rPr>
        <w:t>What to Take</w:t>
      </w:r>
    </w:p>
    <w:p>
      <w:pPr>
        <w:pStyle w:val="ListBullet"/>
      </w:pPr>
      <w:r>
        <w:t>The framework-heavy newsletter format: name your frameworks, repeat them across content</w:t>
      </w:r>
    </w:p>
    <w:p>
      <w:pPr>
        <w:pStyle w:val="ListBullet"/>
      </w:pPr>
      <w:r>
        <w:t>The second-person address: speaks directly at the reader, not about abstract concepts</w:t>
      </w:r>
    </w:p>
    <w:p>
      <w:pPr>
        <w:pStyle w:val="ListBullet"/>
      </w:pPr>
      <w:r>
        <w:t>The philosophy + business blend: prove awakening makes you better at life AND business</w:t>
      </w:r>
    </w:p>
    <w:p>
      <w:pPr>
        <w:pStyle w:val="ListBullet"/>
      </w:pPr>
      <w:r>
        <w:t>The "letter" format: make every newsletter feel like a personal transmission, not a broadcast</w:t>
      </w:r>
    </w:p>
    <w:p>
      <w:pPr>
        <w:pStyle w:val="ListBullet"/>
      </w:pPr>
      <w:r>
        <w:t>The content-to-offer funnel: essay → newsletter → community</w:t>
      </w:r>
    </w:p>
    <w:p>
      <w:pPr>
        <w:spacing w:before="200" w:after="80"/>
      </w:pPr>
      <w:r>
        <w:rPr>
          <w:b/>
          <w:color w:val="141413"/>
          <w:sz w:val="28"/>
        </w:rPr>
        <w:t>What NOT to Take</w:t>
      </w:r>
    </w:p>
    <w:p>
      <w:pPr>
        <w:pStyle w:val="ListBullet"/>
      </w:pPr>
      <w:r>
        <w:t>The hustle-coded identity (Dan Koe's spiritual is a layer on business; Harnoor's is the core)</w:t>
      </w:r>
    </w:p>
    <w:p>
      <w:pPr>
        <w:pStyle w:val="ListBullet"/>
      </w:pPr>
      <w:r>
        <w:t>The "digital nomad" aspiration framing — Harnoor's audience isn't trying to be Dan Koe</w:t>
      </w:r>
    </w:p>
    <w:p>
      <w:pPr>
        <w:pStyle w:val="ListBullet"/>
      </w:pPr>
      <w:r>
        <w:t>The volume cadence — Dan Koe publishes extremely high volume. Quality &gt; quantity for Harnoor's brand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3. Kapil Gupta</w:t>
      </w:r>
    </w:p>
    <w:p>
      <w:r>
        <w:rPr>
          <w:b/>
        </w:rPr>
        <w:t>Platforms:</w:t>
      </w:r>
      <w:r>
        <w:t xml:space="preserve"> X (@KapilGuptaMD), website (kapilguptamd.com)</w:t>
      </w:r>
    </w:p>
    <w:p>
      <w:r>
        <w:rPr>
          <w:b/>
        </w:rPr>
        <w:t>Primary URL:</w:t>
      </w:r>
      <w:r>
        <w:t xml:space="preserve"> https://www.kapilguptamd.com/</w:t>
      </w:r>
    </w:p>
    <w:p>
      <w:r>
        <w:rPr>
          <w:b/>
        </w:rPr>
        <w:t>Verified source:</w:t>
      </w:r>
      <w:r>
        <w:t xml:space="preserve"> https://www.kapilguptamd.com/about-me/</w:t>
      </w:r>
    </w:p>
    <w:p>
      <w:pPr>
        <w:spacing w:before="200" w:after="80"/>
      </w:pPr>
      <w:r>
        <w:rPr>
          <w:b/>
          <w:color w:val="141413"/>
          <w:sz w:val="28"/>
        </w:rPr>
        <w:t>Hook Formula</w:t>
      </w:r>
    </w:p>
    <w:p>
      <w:r>
        <w:t>The Koan:</w:t>
      </w:r>
    </w:p>
    <w:p>
      <w:r>
        <w:t>"[A statement that appears obvious] → [Reframe that shows it is the opposite] → [The silence that follows is the teaching]."</w:t>
      </w:r>
    </w:p>
    <w:p>
      <w:r>
        <w:t>He does not explain. He transmits.</w:t>
      </w:r>
    </w:p>
    <w:p>
      <w:pPr>
        <w:spacing w:before="200" w:after="80"/>
      </w:pPr>
      <w:r>
        <w:rPr>
          <w:b/>
          <w:color w:val="141413"/>
          <w:sz w:val="28"/>
        </w:rPr>
        <w:t>Content Cadence</w:t>
      </w:r>
    </w:p>
    <w:p>
      <w:r>
        <w:t>Low. Writes only when he has something genuinely new to say. No content calendar. Posts deep essays on his website. X is sporadic and high-signal.</w:t>
      </w:r>
    </w:p>
    <w:p>
      <w:pPr>
        <w:spacing w:before="200" w:after="80"/>
      </w:pPr>
      <w:r>
        <w:rPr>
          <w:b/>
          <w:color w:val="141413"/>
          <w:sz w:val="28"/>
        </w:rPr>
        <w:t>Offer Ladder</w:t>
      </w:r>
    </w:p>
    <w:p>
      <w:pPr>
        <w:pStyle w:val="ListBullet"/>
      </w:pPr>
      <w:r>
        <w:t>"Revelations of Truth" documents: mid-5 figures USD (pledge model)</w:t>
      </w:r>
    </w:p>
    <w:p>
      <w:pPr>
        <w:pStyle w:val="ListBullet"/>
      </w:pPr>
      <w:r>
        <w:t>Secret Writings: thousands per document</w:t>
      </w:r>
    </w:p>
    <w:p>
      <w:pPr>
        <w:pStyle w:val="ListBullet"/>
      </w:pPr>
      <w:r>
        <w:t>1:1 advisory: 6-figure range (implicit)</w:t>
      </w:r>
    </w:p>
    <w:p>
      <w:pPr>
        <w:pStyle w:val="ListBullet"/>
      </w:pPr>
      <w:r>
        <w:t>Source: https://kapilgupta.podia.com/</w:t>
      </w:r>
    </w:p>
    <w:p>
      <w:pPr>
        <w:spacing w:before="200" w:after="80"/>
      </w:pPr>
      <w:r>
        <w:rPr>
          <w:b/>
          <w:color w:val="141413"/>
          <w:sz w:val="28"/>
        </w:rPr>
        <w:t>Lead Magnet</w:t>
      </w:r>
    </w:p>
    <w:p>
      <w:r>
        <w:t>None in the traditional sense. His content itself filters for serious people. This is a deliberate scarcity/anti-marketing model.</w:t>
      </w:r>
    </w:p>
    <w:p>
      <w:pPr>
        <w:spacing w:before="200" w:after="80"/>
      </w:pPr>
      <w:r>
        <w:rPr>
          <w:b/>
          <w:color w:val="141413"/>
          <w:sz w:val="28"/>
        </w:rPr>
        <w:t>Voice Signature</w:t>
      </w:r>
    </w:p>
    <w:p>
      <w:pPr>
        <w:pStyle w:val="ListBullet"/>
      </w:pPr>
      <w:r>
        <w:t>Never softens. No empathy language.</w:t>
      </w:r>
    </w:p>
    <w:p>
      <w:pPr>
        <w:pStyle w:val="ListBullet"/>
      </w:pPr>
      <w:r>
        <w:t>Koan-like compression: 3 sentences convey what others need 3,000 words for</w:t>
      </w:r>
    </w:p>
    <w:p>
      <w:pPr>
        <w:pStyle w:val="ListBullet"/>
      </w:pPr>
      <w:r>
        <w:t>The implicit promise: if you understand this, you are rare</w:t>
      </w:r>
    </w:p>
    <w:p>
      <w:pPr>
        <w:pStyle w:val="ListBullet"/>
      </w:pPr>
      <w:r>
        <w:t>Zero social proof, zero testimonials — this IS the positioning</w:t>
      </w:r>
    </w:p>
    <w:p>
      <w:pPr>
        <w:spacing w:before="200" w:after="80"/>
      </w:pPr>
      <w:r>
        <w:rPr>
          <w:b/>
          <w:color w:val="141413"/>
          <w:sz w:val="28"/>
        </w:rPr>
        <w:t>What to Take</w:t>
      </w:r>
    </w:p>
    <w:p>
      <w:pPr>
        <w:pStyle w:val="ListBullet"/>
      </w:pPr>
      <w:r>
        <w:t>The compression principle: some X posts should be just 1-2 sentences, no explanation</w:t>
      </w:r>
    </w:p>
    <w:p>
      <w:pPr>
        <w:pStyle w:val="ListBullet"/>
      </w:pPr>
      <w:r>
        <w:t>The "this is not for everyone" filter as a positioning tool</w:t>
      </w:r>
    </w:p>
    <w:p>
      <w:pPr>
        <w:pStyle w:val="ListBullet"/>
      </w:pPr>
      <w:r>
        <w:t>The direct address to the serious seeker, not the casual browser</w:t>
      </w:r>
    </w:p>
    <w:p>
      <w:pPr>
        <w:pStyle w:val="ListBullet"/>
      </w:pPr>
      <w:r>
        <w:t>The resistance to over-explaining — some ideas should land or not</w:t>
      </w:r>
    </w:p>
    <w:p>
      <w:pPr>
        <w:spacing w:before="200" w:after="80"/>
      </w:pPr>
      <w:r>
        <w:rPr>
          <w:b/>
          <w:color w:val="141413"/>
          <w:sz w:val="28"/>
        </w:rPr>
        <w:t>What NOT to Take</w:t>
      </w:r>
    </w:p>
    <w:p>
      <w:pPr>
        <w:pStyle w:val="ListBullet"/>
      </w:pPr>
      <w:r>
        <w:t>The extreme inaccessibility model — Harnoor needs an accessible entry point</w:t>
      </w:r>
    </w:p>
    <w:p>
      <w:pPr>
        <w:pStyle w:val="ListBullet"/>
      </w:pPr>
      <w:r>
        <w:t>The pledge system — overly complex for early stage</w:t>
      </w:r>
    </w:p>
    <w:p>
      <w:pPr>
        <w:pStyle w:val="ListBullet"/>
      </w:pPr>
      <w:r>
        <w:t>The no-business / pure philosophy model — Harnoor has a product to build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4. Aubrey Marcus</w:t>
      </w:r>
    </w:p>
    <w:p>
      <w:r>
        <w:rPr>
          <w:b/>
        </w:rPr>
        <w:t>Platforms:</w:t>
      </w:r>
      <w:r>
        <w:t xml:space="preserve"> YouTube, Podcast (AMP), Instagram, website</w:t>
      </w:r>
    </w:p>
    <w:p>
      <w:r>
        <w:rPr>
          <w:b/>
        </w:rPr>
        <w:t>Primary URL:</w:t>
      </w:r>
      <w:r>
        <w:t xml:space="preserve"> https://www.aubreymarcus.com/</w:t>
      </w:r>
    </w:p>
    <w:p>
      <w:r>
        <w:rPr>
          <w:b/>
        </w:rPr>
        <w:t>Verified source:</w:t>
      </w:r>
      <w:r>
        <w:t xml:space="preserve"> https://fitforservice.com/, https://www.aubreymarcus.com/collections/meditation-course/course</w:t>
      </w:r>
    </w:p>
    <w:p>
      <w:pPr>
        <w:spacing w:before="200" w:after="80"/>
      </w:pPr>
      <w:r>
        <w:rPr>
          <w:b/>
          <w:color w:val="141413"/>
          <w:sz w:val="28"/>
        </w:rPr>
        <w:t>Hook Formula</w:t>
      </w:r>
    </w:p>
    <w:p>
      <w:r>
        <w:t>The Personal Stakes opener:</w:t>
      </w:r>
    </w:p>
    <w:p>
      <w:r>
        <w:t>"[I was at my lowest / I was at my most successful] and I realized [something that changed everything]."</w:t>
      </w:r>
    </w:p>
    <w:p>
      <w:r>
        <w:t>Then: the story, the lesson, the embodiment practice.</w:t>
      </w:r>
    </w:p>
    <w:p>
      <w:pPr>
        <w:spacing w:before="200" w:after="80"/>
      </w:pPr>
      <w:r>
        <w:rPr>
          <w:b/>
          <w:color w:val="141413"/>
          <w:sz w:val="28"/>
        </w:rPr>
        <w:t>Content Cadence</w:t>
      </w:r>
    </w:p>
    <w:p>
      <w:pPr>
        <w:pStyle w:val="ListBullet"/>
      </w:pPr>
      <w:r>
        <w:t>Podcast: 1-2x/week (long-form interviews, 60-120 min)</w:t>
      </w:r>
    </w:p>
    <w:p>
      <w:pPr>
        <w:pStyle w:val="ListBullet"/>
      </w:pPr>
      <w:r>
        <w:t>YouTube: 2-3x/week (short clips from podcast + standalone content)</w:t>
      </w:r>
    </w:p>
    <w:p>
      <w:pPr>
        <w:pStyle w:val="ListBullet"/>
      </w:pPr>
      <w:r>
        <w:t>Newsletter: Irregular</w:t>
      </w:r>
    </w:p>
    <w:p>
      <w:pPr>
        <w:pStyle w:val="ListBullet"/>
      </w:pPr>
      <w:r>
        <w:t>Book: "Own the Day, Own Your Life" (broad appeal, serves as evergreen lead magnet)</w:t>
      </w:r>
    </w:p>
    <w:p>
      <w:pPr>
        <w:spacing w:before="200" w:after="80"/>
      </w:pPr>
      <w:r>
        <w:rPr>
          <w:b/>
          <w:color w:val="141413"/>
          <w:sz w:val="28"/>
        </w:rPr>
        <w:t>Offer Ladder</w:t>
      </w:r>
    </w:p>
    <w:p>
      <w:pPr>
        <w:pStyle w:val="ListBullet"/>
      </w:pPr>
      <w:r>
        <w:t>Free: Podcast, YouTube, Onnit (supplement brand, separate)</w:t>
      </w:r>
    </w:p>
    <w:p>
      <w:pPr>
        <w:pStyle w:val="ListBullet"/>
      </w:pPr>
      <w:r>
        <w:t>$97-$197: Online courses (meditation, embodiment)</w:t>
      </w:r>
    </w:p>
    <w:p>
      <w:pPr>
        <w:pStyle w:val="ListBullet"/>
      </w:pPr>
      <w:r>
        <w:t>$1,000-$5,000: Fit For Service Fellowship (in-person/online transformational program)</w:t>
      </w:r>
    </w:p>
    <w:p>
      <w:pPr>
        <w:pStyle w:val="ListBullet"/>
      </w:pPr>
      <w:r>
        <w:t>Source: https://fitforservice.com/</w:t>
      </w:r>
    </w:p>
    <w:p>
      <w:pPr>
        <w:spacing w:before="200" w:after="80"/>
      </w:pPr>
      <w:r>
        <w:rPr>
          <w:b/>
          <w:color w:val="141413"/>
          <w:sz w:val="28"/>
        </w:rPr>
        <w:t>Lead Magnet</w:t>
      </w:r>
    </w:p>
    <w:p>
      <w:r>
        <w:t>Book ("Own the Day") serves as ambient lead magnet via Amazon. Podcast serves as organic lead magnet.</w:t>
      </w:r>
    </w:p>
    <w:p>
      <w:pPr>
        <w:spacing w:before="200" w:after="80"/>
      </w:pPr>
      <w:r>
        <w:rPr>
          <w:b/>
          <w:color w:val="141413"/>
          <w:sz w:val="28"/>
        </w:rPr>
        <w:t>Voice Signature</w:t>
      </w:r>
    </w:p>
    <w:p>
      <w:pPr>
        <w:pStyle w:val="ListBullet"/>
      </w:pPr>
      <w:r>
        <w:t>Personal and warm, never cold</w:t>
      </w:r>
    </w:p>
    <w:p>
      <w:pPr>
        <w:pStyle w:val="ListBullet"/>
      </w:pPr>
      <w:r>
        <w:t>Embodiment language: "feel it in your body," "presence," "aliveness"</w:t>
      </w:r>
    </w:p>
    <w:p>
      <w:pPr>
        <w:pStyle w:val="ListBullet"/>
      </w:pPr>
      <w:r>
        <w:t>Psychological + spiritual blend: comfortable with psychedelic language</w:t>
      </w:r>
    </w:p>
    <w:p>
      <w:pPr>
        <w:pStyle w:val="ListBullet"/>
      </w:pPr>
      <w:r>
        <w:t>High production values in video content</w:t>
      </w:r>
    </w:p>
    <w:p>
      <w:pPr>
        <w:pStyle w:val="ListBullet"/>
      </w:pPr>
      <w:r>
        <w:t>Strong personal story arc: vulnerability without victimhood</w:t>
      </w:r>
    </w:p>
    <w:p>
      <w:pPr>
        <w:spacing w:before="200" w:after="80"/>
      </w:pPr>
      <w:r>
        <w:rPr>
          <w:b/>
          <w:color w:val="141413"/>
          <w:sz w:val="28"/>
        </w:rPr>
        <w:t>What to Take</w:t>
      </w:r>
    </w:p>
    <w:p>
      <w:pPr>
        <w:pStyle w:val="ListBullet"/>
      </w:pPr>
      <w:r>
        <w:t>The personal story as the teaching vehicle — vulnerability builds trust in this niche</w:t>
      </w:r>
    </w:p>
    <w:p>
      <w:pPr>
        <w:pStyle w:val="ListBullet"/>
      </w:pPr>
      <w:r>
        <w:t>The embodiment language when relevant to Harnoor's voice (adapt from psychedelic to contemplative)</w:t>
      </w:r>
    </w:p>
    <w:p>
      <w:pPr>
        <w:pStyle w:val="ListBullet"/>
      </w:pPr>
      <w:r>
        <w:t>The long-form interview as authority play (once Harnoor has 5K subscribers, start a podcast)</w:t>
      </w:r>
    </w:p>
    <w:p>
      <w:pPr>
        <w:pStyle w:val="ListBullet"/>
      </w:pPr>
      <w:r>
        <w:t>The book-as-lead-magnet idea (future: Harnoor writes "The Sovereignty Manual" — self-published)</w:t>
      </w:r>
    </w:p>
    <w:p>
      <w:pPr>
        <w:spacing w:before="200" w:after="80"/>
      </w:pPr>
      <w:r>
        <w:rPr>
          <w:b/>
          <w:color w:val="141413"/>
          <w:sz w:val="28"/>
        </w:rPr>
        <w:t>What NOT to Take</w:t>
      </w:r>
    </w:p>
    <w:p>
      <w:pPr>
        <w:pStyle w:val="ListBullet"/>
      </w:pPr>
      <w:r>
        <w:t>The psychedelic/plant medicine angle (not Harnoor's path)</w:t>
      </w:r>
    </w:p>
    <w:p>
      <w:pPr>
        <w:pStyle w:val="ListBullet"/>
      </w:pPr>
      <w:r>
        <w:t>The LA wellness culture coding</w:t>
      </w:r>
    </w:p>
    <w:p>
      <w:pPr>
        <w:pStyle w:val="ListBullet"/>
      </w:pPr>
      <w:r>
        <w:t>The supplement brand (Onnit) — unrelated business model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5. Connor Beaton (ManTalks)</w:t>
      </w:r>
    </w:p>
    <w:p>
      <w:r>
        <w:rPr>
          <w:b/>
        </w:rPr>
        <w:t>Platforms:</w:t>
      </w:r>
      <w:r>
        <w:t xml:space="preserve"> Podcast, Instagram (@mantalks), website</w:t>
      </w:r>
    </w:p>
    <w:p>
      <w:r>
        <w:rPr>
          <w:b/>
        </w:rPr>
        <w:t>Primary URL:</w:t>
      </w:r>
      <w:r>
        <w:t xml:space="preserve"> https://mantalks.com/</w:t>
      </w:r>
    </w:p>
    <w:p>
      <w:r>
        <w:rPr>
          <w:b/>
        </w:rPr>
        <w:t>Verified source:</w:t>
      </w:r>
      <w:r>
        <w:t xml:space="preserve"> https://mantalks.com/how-to-work-with-men/, https://www.amazon.com/Mens-Work-Practical-Darkness-Self-Sabotage/dp/1683649907</w:t>
      </w:r>
    </w:p>
    <w:p>
      <w:pPr>
        <w:spacing w:before="200" w:after="80"/>
      </w:pPr>
      <w:r>
        <w:rPr>
          <w:b/>
          <w:color w:val="141413"/>
          <w:sz w:val="28"/>
        </w:rPr>
        <w:t>Hook Formula</w:t>
      </w:r>
    </w:p>
    <w:p>
      <w:r>
        <w:t>The Shadow Naming:</w:t>
      </w:r>
    </w:p>
    <w:p>
      <w:r>
        <w:t>"[Name the specific pattern men avoid seeing in themselves] → [Why this pattern is killing them] → [What the work actually requires]."</w:t>
      </w:r>
    </w:p>
    <w:p>
      <w:r>
        <w:t>No softening. No hopeful framing at the start. Names the wound first.</w:t>
      </w:r>
    </w:p>
    <w:p>
      <w:pPr>
        <w:spacing w:before="200" w:after="80"/>
      </w:pPr>
      <w:r>
        <w:rPr>
          <w:b/>
          <w:color w:val="141413"/>
          <w:sz w:val="28"/>
        </w:rPr>
        <w:t>Content Cadence</w:t>
      </w:r>
    </w:p>
    <w:p>
      <w:pPr>
        <w:pStyle w:val="ListBullet"/>
      </w:pPr>
      <w:r>
        <w:t>Podcast: 1x/week (ManTalks Podcast on Spotify)</w:t>
      </w:r>
    </w:p>
    <w:p>
      <w:pPr>
        <w:pStyle w:val="ListBullet"/>
      </w:pPr>
      <w:r>
        <w:t>Instagram: 3-4x/week (quote cards, short videos)</w:t>
      </w:r>
    </w:p>
    <w:p>
      <w:pPr>
        <w:pStyle w:val="ListBullet"/>
      </w:pPr>
      <w:r>
        <w:t>Book: "Men's Work" (Sounds True, 2023) — primary lead magnet</w:t>
      </w:r>
    </w:p>
    <w:p>
      <w:pPr>
        <w:spacing w:before="200" w:after="80"/>
      </w:pPr>
      <w:r>
        <w:rPr>
          <w:b/>
          <w:color w:val="141413"/>
          <w:sz w:val="28"/>
        </w:rPr>
        <w:t>Offer Ladder</w:t>
      </w:r>
    </w:p>
    <w:p>
      <w:pPr>
        <w:pStyle w:val="ListBullet"/>
      </w:pPr>
      <w:r>
        <w:t>Free: Podcast, Instagram content</w:t>
      </w:r>
    </w:p>
    <w:p>
      <w:pPr>
        <w:pStyle w:val="ListBullet"/>
      </w:pPr>
      <w:r>
        <w:t>Book (~$20): "Men's Work" — the onboarding product</w:t>
      </w:r>
    </w:p>
    <w:p>
      <w:pPr>
        <w:pStyle w:val="ListBullet"/>
      </w:pPr>
      <w:r>
        <w:t>12-week program: "How to Work With Men" — practitioner training</w:t>
      </w:r>
    </w:p>
    <w:p>
      <w:pPr>
        <w:pStyle w:val="ListBullet"/>
      </w:pPr>
      <w:r>
        <w:t>Live events: Vancouver, Toronto, LA, Miami</w:t>
      </w:r>
    </w:p>
    <w:p>
      <w:pPr>
        <w:pStyle w:val="ListBullet"/>
      </w:pPr>
      <w:r>
        <w:t>Source: https://mantalks.com/how-to-work-with-men/</w:t>
      </w:r>
    </w:p>
    <w:p>
      <w:pPr>
        <w:spacing w:before="200" w:after="80"/>
      </w:pPr>
      <w:r>
        <w:rPr>
          <w:b/>
          <w:color w:val="141413"/>
          <w:sz w:val="28"/>
        </w:rPr>
        <w:t>Lead Magnet</w:t>
      </w:r>
    </w:p>
    <w:p>
      <w:r>
        <w:t>Book. Podcast. Both serve as long-form sales mechanisms.</w:t>
      </w:r>
    </w:p>
    <w:p>
      <w:pPr>
        <w:spacing w:before="200" w:after="80"/>
      </w:pPr>
      <w:r>
        <w:rPr>
          <w:b/>
          <w:color w:val="141413"/>
          <w:sz w:val="28"/>
        </w:rPr>
        <w:t>Voice Signature</w:t>
      </w:r>
    </w:p>
    <w:p>
      <w:pPr>
        <w:pStyle w:val="ListBullet"/>
      </w:pPr>
      <w:r>
        <w:t>Unflinching. Names shadow directly.</w:t>
      </w:r>
    </w:p>
    <w:p>
      <w:pPr>
        <w:pStyle w:val="ListBullet"/>
      </w:pPr>
      <w:r>
        <w:t>Masculine but not aggressive — models a mature masculine voice</w:t>
      </w:r>
    </w:p>
    <w:p>
      <w:pPr>
        <w:pStyle w:val="ListBullet"/>
      </w:pPr>
      <w:r>
        <w:t>No woo. Shadow work framed as practical, not esoteric</w:t>
      </w:r>
    </w:p>
    <w:p>
      <w:pPr>
        <w:pStyle w:val="ListBullet"/>
      </w:pPr>
      <w:r>
        <w:t>Canadian warmth underneath the directness</w:t>
      </w:r>
    </w:p>
    <w:p>
      <w:pPr>
        <w:spacing w:before="200" w:after="80"/>
      </w:pPr>
      <w:r>
        <w:rPr>
          <w:b/>
          <w:color w:val="141413"/>
          <w:sz w:val="28"/>
        </w:rPr>
        <w:t>What to Take</w:t>
      </w:r>
    </w:p>
    <w:p>
      <w:pPr>
        <w:pStyle w:val="ListBullet"/>
      </w:pPr>
      <w:r>
        <w:t>The shadow naming technique: content that names what the reader is avoiding creates the deepest resonance</w:t>
      </w:r>
    </w:p>
    <w:p>
      <w:pPr>
        <w:pStyle w:val="ListBullet"/>
      </w:pPr>
      <w:r>
        <w:t>The practitioner-training angle: when Harnoor scales, train others to run the framework (Train the Trainer offer)</w:t>
      </w:r>
    </w:p>
    <w:p>
      <w:pPr>
        <w:pStyle w:val="ListBullet"/>
      </w:pPr>
      <w:r>
        <w:t>The book as product/lead magnet hybrid — underutilized in the AI-content space</w:t>
      </w:r>
    </w:p>
    <w:p>
      <w:pPr>
        <w:spacing w:before="200" w:after="80"/>
      </w:pPr>
      <w:r>
        <w:rPr>
          <w:b/>
          <w:color w:val="141413"/>
          <w:sz w:val="28"/>
        </w:rPr>
        <w:t>What NOT to Take</w:t>
      </w:r>
    </w:p>
    <w:p>
      <w:pPr>
        <w:pStyle w:val="ListBullet"/>
      </w:pPr>
      <w:r>
        <w:t>The men-only framing (Harnoor's audience is gender-inclusive)</w:t>
      </w:r>
    </w:p>
    <w:p>
      <w:pPr>
        <w:pStyle w:val="ListBullet"/>
      </w:pPr>
      <w:r>
        <w:t>The "men's work" genre positioning — too niche-coded for Harnoor's sovereignty frame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6. Aaron Abke</w:t>
      </w:r>
    </w:p>
    <w:p>
      <w:r>
        <w:rPr>
          <w:b/>
        </w:rPr>
        <w:t>Platforms:</w:t>
      </w:r>
      <w:r>
        <w:t xml:space="preserve"> YouTube (primary), Podcast, website</w:t>
      </w:r>
    </w:p>
    <w:p>
      <w:r>
        <w:rPr>
          <w:b/>
        </w:rPr>
        <w:t>Primary URL:</w:t>
      </w:r>
      <w:r>
        <w:t xml:space="preserve"> https://www.aaronabke.com/</w:t>
      </w:r>
    </w:p>
    <w:p>
      <w:r>
        <w:rPr>
          <w:b/>
        </w:rPr>
        <w:t>Verified source:</w:t>
      </w:r>
      <w:r>
        <w:t xml:space="preserve"> https://www.aaronabke.com/4duniversity/, https://www.aaronabke.com/my-story/</w:t>
      </w:r>
    </w:p>
    <w:p>
      <w:pPr>
        <w:spacing w:before="200" w:after="80"/>
      </w:pPr>
      <w:r>
        <w:rPr>
          <w:b/>
          <w:color w:val="141413"/>
          <w:sz w:val="28"/>
        </w:rPr>
        <w:t>Hook Formula</w:t>
      </w:r>
    </w:p>
    <w:p>
      <w:r>
        <w:t>The Consciousness Reframe:</w:t>
      </w:r>
    </w:p>
    <w:p>
      <w:r>
        <w:t>"[What you think the problem is] → [The actual metaphysical cause] → [The shift in consciousness that resolves it]."</w:t>
      </w:r>
    </w:p>
    <w:p>
      <w:r>
        <w:t>Frames everything through the lens of ego, the Law of One, or non-dual awareness.</w:t>
      </w:r>
    </w:p>
    <w:p>
      <w:pPr>
        <w:spacing w:before="200" w:after="80"/>
      </w:pPr>
      <w:r>
        <w:rPr>
          <w:b/>
          <w:color w:val="141413"/>
          <w:sz w:val="28"/>
        </w:rPr>
        <w:t>Content Cadence</w:t>
      </w:r>
    </w:p>
    <w:p>
      <w:pPr>
        <w:pStyle w:val="ListBullet"/>
      </w:pPr>
      <w:r>
        <w:t>YouTube: 2-3x/week (20-60 min deep content)</w:t>
      </w:r>
    </w:p>
    <w:p>
      <w:pPr>
        <w:pStyle w:val="ListBullet"/>
      </w:pPr>
      <w:r>
        <w:t>Podcast: Same content (podcast version of YouTube)</w:t>
      </w:r>
    </w:p>
    <w:p>
      <w:pPr>
        <w:pStyle w:val="ListBullet"/>
      </w:pPr>
      <w:r>
        <w:t>No heavy X presence</w:t>
      </w:r>
    </w:p>
    <w:p>
      <w:pPr>
        <w:spacing w:before="200" w:after="80"/>
      </w:pPr>
      <w:r>
        <w:rPr>
          <w:b/>
          <w:color w:val="141413"/>
          <w:sz w:val="28"/>
        </w:rPr>
        <w:t>Offer Ladder</w:t>
      </w:r>
    </w:p>
    <w:p>
      <w:pPr>
        <w:pStyle w:val="ListBullet"/>
      </w:pPr>
      <w:r>
        <w:t>Free: YouTube, podcast</w:t>
      </w:r>
    </w:p>
    <w:p>
      <w:pPr>
        <w:pStyle w:val="ListBullet"/>
      </w:pPr>
      <w:r>
        <w:t>4D University: Community + course bundle ($97-$197/mo implied)</w:t>
      </w:r>
    </w:p>
    <w:p>
      <w:pPr>
        <w:pStyle w:val="ListBullet"/>
      </w:pPr>
      <w:r>
        <w:t>Advanced spiritual programs: High-ticket, unlocked inside community</w:t>
      </w:r>
    </w:p>
    <w:p>
      <w:pPr>
        <w:pStyle w:val="ListBullet"/>
      </w:pPr>
      <w:r>
        <w:t>Book: "The Three Beliefs of Ego"</w:t>
      </w:r>
    </w:p>
    <w:p>
      <w:pPr>
        <w:pStyle w:val="ListBullet"/>
      </w:pPr>
      <w:r>
        <w:t>Source: https://www.aaronabke.com/4duniversity/</w:t>
      </w:r>
    </w:p>
    <w:p>
      <w:pPr>
        <w:spacing w:before="200" w:after="80"/>
      </w:pPr>
      <w:r>
        <w:rPr>
          <w:b/>
          <w:color w:val="141413"/>
          <w:sz w:val="28"/>
        </w:rPr>
        <w:t>Lead Magnet</w:t>
      </w:r>
    </w:p>
    <w:p>
      <w:r>
        <w:t>YouTube channel is the lead magnet. Depth of content creates trust; community is the conversion.</w:t>
      </w:r>
    </w:p>
    <w:p>
      <w:pPr>
        <w:spacing w:before="200" w:after="80"/>
      </w:pPr>
      <w:r>
        <w:rPr>
          <w:b/>
          <w:color w:val="141413"/>
          <w:sz w:val="28"/>
        </w:rPr>
        <w:t>Voice Signature</w:t>
      </w:r>
    </w:p>
    <w:p>
      <w:pPr>
        <w:pStyle w:val="ListBullet"/>
      </w:pPr>
      <w:r>
        <w:t>Gentle, measured, precise</w:t>
      </w:r>
    </w:p>
    <w:p>
      <w:pPr>
        <w:pStyle w:val="ListBullet"/>
      </w:pPr>
      <w:r>
        <w:t>Metaphysical vocabulary (density, polarity, Law of One)</w:t>
      </w:r>
    </w:p>
    <w:p>
      <w:pPr>
        <w:pStyle w:val="ListBullet"/>
      </w:pPr>
      <w:r>
        <w:t>Never sells hard — the teaching is the sales mechanism</w:t>
      </w:r>
    </w:p>
    <w:p>
      <w:pPr>
        <w:pStyle w:val="ListBullet"/>
      </w:pPr>
      <w:r>
        <w:t>Patience: takes time to develop a concept fully</w:t>
      </w:r>
    </w:p>
    <w:p>
      <w:pPr>
        <w:spacing w:before="200" w:after="80"/>
      </w:pPr>
      <w:r>
        <w:rPr>
          <w:b/>
          <w:color w:val="141413"/>
          <w:sz w:val="28"/>
        </w:rPr>
        <w:t>What to Take</w:t>
      </w:r>
    </w:p>
    <w:p>
      <w:pPr>
        <w:pStyle w:val="ListBullet"/>
      </w:pPr>
      <w:r>
        <w:t>The "community as primary product" model — 4D University as inspiration for Sovereignty Society</w:t>
      </w:r>
    </w:p>
    <w:p>
      <w:pPr>
        <w:pStyle w:val="ListBullet"/>
      </w:pPr>
      <w:r>
        <w:t>The depth-over-breadth content strategy: 1 deep YouTube video is worth 30 shallow posts</w:t>
      </w:r>
    </w:p>
    <w:p>
      <w:pPr>
        <w:pStyle w:val="ListBullet"/>
      </w:pPr>
      <w:r>
        <w:t>The non-dual vocabulary adapted to Harnoor's engineering frame</w:t>
      </w:r>
    </w:p>
    <w:p>
      <w:pPr>
        <w:spacing w:before="200" w:after="80"/>
      </w:pPr>
      <w:r>
        <w:rPr>
          <w:b/>
          <w:color w:val="141413"/>
          <w:sz w:val="28"/>
        </w:rPr>
        <w:t>What NOT to Take</w:t>
      </w:r>
    </w:p>
    <w:p>
      <w:pPr>
        <w:pStyle w:val="ListBullet"/>
      </w:pPr>
      <w:r>
        <w:t>The Ra material / Law of One framework — too esoteric for Harnoor's audience</w:t>
      </w:r>
    </w:p>
    <w:p>
      <w:pPr>
        <w:pStyle w:val="ListBullet"/>
      </w:pPr>
      <w:r>
        <w:t>The passive, low-frequency business model — Harnoor needs faster velocity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7. Sahil Bloom</w:t>
      </w:r>
    </w:p>
    <w:p>
      <w:r>
        <w:rPr>
          <w:b/>
        </w:rPr>
        <w:t>Platforms:</w:t>
      </w:r>
      <w:r>
        <w:t xml:space="preserve"> X (@SahilBloom), Newsletter (The Curiosity Chronicle), LinkedIn</w:t>
      </w:r>
    </w:p>
    <w:p>
      <w:r>
        <w:rPr>
          <w:b/>
        </w:rPr>
        <w:t>Primary URL:</w:t>
      </w:r>
      <w:r>
        <w:t xml:space="preserve"> https://www.sahilbloom.com/</w:t>
      </w:r>
    </w:p>
    <w:p>
      <w:r>
        <w:rPr>
          <w:b/>
        </w:rPr>
        <w:t>Verified source:</w:t>
      </w:r>
      <w:r>
        <w:t xml:space="preserve"> https://www.sahilbloom.com/newsletter, https://x.com/SahilBloom/status/1921702299488886803</w:t>
      </w:r>
    </w:p>
    <w:p>
      <w:pPr>
        <w:spacing w:before="200" w:after="80"/>
      </w:pPr>
      <w:r>
        <w:rPr>
          <w:b/>
          <w:color w:val="141413"/>
          <w:sz w:val="28"/>
        </w:rPr>
        <w:t>Hook Formula</w:t>
      </w:r>
    </w:p>
    <w:p>
      <w:r>
        <w:t>The Framework Reveal:</w:t>
      </w:r>
    </w:p>
    <w:p>
      <w:r>
        <w:t>"[Problem everyone experiences] → [Here are the 3 forces behind it] → [The framework: named, visual, memorable]."</w:t>
      </w:r>
    </w:p>
    <w:p>
      <w:r>
        <w:t>Or The Question:</w:t>
      </w:r>
    </w:p>
    <w:p>
      <w:r>
        <w:t>"[A single disruptive question] → [Context that makes it urgent] → [The answer and its implications]."</w:t>
      </w:r>
    </w:p>
    <w:p>
      <w:pPr>
        <w:spacing w:before="200" w:after="80"/>
      </w:pPr>
      <w:r>
        <w:rPr>
          <w:b/>
          <w:color w:val="141413"/>
          <w:sz w:val="28"/>
        </w:rPr>
        <w:t>Content Cadence</w:t>
      </w:r>
    </w:p>
    <w:p>
      <w:r>
        <w:t>4x/week newsletter (Monday: Question, Wednesday: Deep Dive, Friday: Framework, Saturday: Weekly Review)</w:t>
      </w:r>
    </w:p>
    <w:p>
      <w:r>
        <w:t>Daily X posts</w:t>
      </w:r>
    </w:p>
    <w:p>
      <w:r>
        <w:t>800,000+ newsletter subscribers</w:t>
      </w:r>
    </w:p>
    <w:p>
      <w:pPr>
        <w:spacing w:before="200" w:after="80"/>
      </w:pPr>
      <w:r>
        <w:rPr>
          <w:b/>
          <w:color w:val="141413"/>
          <w:sz w:val="28"/>
        </w:rPr>
        <w:t>Offer Ladder</w:t>
      </w:r>
    </w:p>
    <w:p>
      <w:pPr>
        <w:pStyle w:val="ListBullet"/>
      </w:pPr>
      <w:r>
        <w:t>Free: Newsletter (primary product), X content</w:t>
      </w:r>
    </w:p>
    <w:p>
      <w:pPr>
        <w:pStyle w:val="ListBullet"/>
      </w:pPr>
      <w:r>
        <w:t>Creator MBA and consulting programs (periodic)</w:t>
      </w:r>
    </w:p>
    <w:p>
      <w:pPr>
        <w:pStyle w:val="ListBullet"/>
      </w:pPr>
      <w:r>
        <w:t>Business ventures built for the creator audience</w:t>
      </w:r>
    </w:p>
    <w:p>
      <w:pPr>
        <w:pStyle w:val="ListBullet"/>
      </w:pPr>
      <w:r>
        <w:t>Source: https://growthinreverse.com/justin-welsh/</w:t>
      </w:r>
    </w:p>
    <w:p>
      <w:pPr>
        <w:spacing w:before="200" w:after="80"/>
      </w:pPr>
      <w:r>
        <w:rPr>
          <w:b/>
          <w:color w:val="141413"/>
          <w:sz w:val="28"/>
        </w:rPr>
        <w:t>Lead Magnet</w:t>
      </w:r>
    </w:p>
    <w:p>
      <w:r>
        <w:t>The newsletter IS the product and the lead magnet simultaneously. No PDF gimmick — the content itself earns the opt-in.</w:t>
      </w:r>
    </w:p>
    <w:p>
      <w:pPr>
        <w:spacing w:before="200" w:after="80"/>
      </w:pPr>
      <w:r>
        <w:rPr>
          <w:b/>
          <w:color w:val="141413"/>
          <w:sz w:val="28"/>
        </w:rPr>
        <w:t>Voice Signature</w:t>
      </w:r>
    </w:p>
    <w:p>
      <w:pPr>
        <w:pStyle w:val="ListBullet"/>
      </w:pPr>
      <w:r>
        <w:t>Warm, generous, never aggressive</w:t>
      </w:r>
    </w:p>
    <w:p>
      <w:pPr>
        <w:pStyle w:val="ListBullet"/>
      </w:pPr>
      <w:r>
        <w:t>Framework-naming as brand asset: "The 5 Types of Wealth," "The Curiosity Ledger"</w:t>
      </w:r>
    </w:p>
    <w:p>
      <w:pPr>
        <w:pStyle w:val="ListBullet"/>
      </w:pPr>
      <w:r>
        <w:t>Accessible writing: clear, never jargon-heavy</w:t>
      </w:r>
    </w:p>
    <w:p>
      <w:pPr>
        <w:pStyle w:val="ListBullet"/>
      </w:pPr>
      <w:r>
        <w:t>Optimistic without being naive</w:t>
      </w:r>
    </w:p>
    <w:p>
      <w:pPr>
        <w:spacing w:before="200" w:after="80"/>
      </w:pPr>
      <w:r>
        <w:rPr>
          <w:b/>
          <w:color w:val="141413"/>
          <w:sz w:val="28"/>
        </w:rPr>
        <w:t>What to Take</w:t>
      </w:r>
    </w:p>
    <w:p>
      <w:pPr>
        <w:pStyle w:val="ListBullet"/>
      </w:pPr>
      <w:r>
        <w:t>The 4x/week newsletter cadence as a template (adapt to Harnoor's rhythm)</w:t>
      </w:r>
    </w:p>
    <w:p>
      <w:pPr>
        <w:pStyle w:val="ListBullet"/>
      </w:pPr>
      <w:r>
        <w:t>The named framework as brand asset — every piece should name and repeat Harnoor's core frameworks</w:t>
      </w:r>
    </w:p>
    <w:p>
      <w:pPr>
        <w:pStyle w:val="ListBullet"/>
      </w:pPr>
      <w:r>
        <w:t>The question as content: weekly question creates engagement and data on audience pain points</w:t>
      </w:r>
    </w:p>
    <w:p>
      <w:pPr>
        <w:pStyle w:val="ListBullet"/>
      </w:pPr>
      <w:r>
        <w:t>Twitter → newsletter → product funnel is the cleanest model in the creator economy</w:t>
      </w:r>
    </w:p>
    <w:p>
      <w:pPr>
        <w:spacing w:before="200" w:after="80"/>
      </w:pPr>
      <w:r>
        <w:rPr>
          <w:b/>
          <w:color w:val="141413"/>
          <w:sz w:val="28"/>
        </w:rPr>
        <w:t>What NOT to Take</w:t>
      </w:r>
    </w:p>
    <w:p>
      <w:pPr>
        <w:pStyle w:val="ListBullet"/>
      </w:pPr>
      <w:r>
        <w:t>The broad appeal / "growth mindset" frame — Harnoor is more specific and edgier</w:t>
      </w:r>
    </w:p>
    <w:p>
      <w:pPr>
        <w:pStyle w:val="ListBullet"/>
      </w:pPr>
      <w:r>
        <w:t>The venture-building model (Sahil builds companies for creators; Harnoor IS the creator)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8. Justin Welsh</w:t>
      </w:r>
    </w:p>
    <w:p>
      <w:r>
        <w:rPr>
          <w:b/>
        </w:rPr>
        <w:t>Platforms:</w:t>
      </w:r>
      <w:r>
        <w:t xml:space="preserve"> LinkedIn (primary), X, Newsletter (The Saturday Solopreneur)</w:t>
      </w:r>
    </w:p>
    <w:p>
      <w:r>
        <w:rPr>
          <w:b/>
        </w:rPr>
        <w:t>Primary URL:</w:t>
      </w:r>
      <w:r>
        <w:t xml:space="preserve"> https://www.justinwelsh.me/</w:t>
      </w:r>
    </w:p>
    <w:p>
      <w:r>
        <w:rPr>
          <w:b/>
        </w:rPr>
        <w:t>Verified source:</w:t>
      </w:r>
      <w:r>
        <w:t xml:space="preserve"> https://www.justinwelsh.me/article/start-a-one-person-business, https://growthinreverse.com/justin-welsh/</w:t>
      </w:r>
    </w:p>
    <w:p>
      <w:pPr>
        <w:spacing w:before="200" w:after="80"/>
      </w:pPr>
      <w:r>
        <w:rPr>
          <w:b/>
          <w:color w:val="141413"/>
          <w:sz w:val="28"/>
        </w:rPr>
        <w:t>Hook Formula</w:t>
      </w:r>
    </w:p>
    <w:p>
      <w:r>
        <w:t>The Contrarian Career Truth:</w:t>
      </w:r>
    </w:p>
    <w:p>
      <w:r>
        <w:t>"[Corporate career assumption everyone holds] → [Why this is exactly wrong] → [What the one-person model makes possible]."</w:t>
      </w:r>
    </w:p>
    <w:p>
      <w:r>
        <w:t>Or The Process Reveal:</w:t>
      </w:r>
    </w:p>
    <w:p>
      <w:r>
        <w:t>"Here's exactly how I [result]. Step by step."</w:t>
      </w:r>
    </w:p>
    <w:p>
      <w:pPr>
        <w:spacing w:before="200" w:after="80"/>
      </w:pPr>
      <w:r>
        <w:rPr>
          <w:b/>
          <w:color w:val="141413"/>
          <w:sz w:val="28"/>
        </w:rPr>
        <w:t>Content Cadence</w:t>
      </w:r>
    </w:p>
    <w:p>
      <w:pPr>
        <w:pStyle w:val="ListBullet"/>
      </w:pPr>
      <w:r>
        <w:t>LinkedIn: Daily (1 post)</w:t>
      </w:r>
    </w:p>
    <w:p>
      <w:pPr>
        <w:pStyle w:val="ListBullet"/>
      </w:pPr>
      <w:r>
        <w:t>Newsletter: 1x/week (The Saturday Solopreneur, 175K+ subscribers)</w:t>
      </w:r>
    </w:p>
    <w:p>
      <w:pPr>
        <w:pStyle w:val="ListBullet"/>
      </w:pPr>
      <w:r>
        <w:t>Courses: LinkedIn OS, Content OS, Creator MBA</w:t>
      </w:r>
    </w:p>
    <w:p>
      <w:pPr>
        <w:spacing w:before="200" w:after="80"/>
      </w:pPr>
      <w:r>
        <w:rPr>
          <w:b/>
          <w:color w:val="141413"/>
          <w:sz w:val="28"/>
        </w:rPr>
        <w:t>Offer Ladder</w:t>
      </w:r>
    </w:p>
    <w:p>
      <w:pPr>
        <w:pStyle w:val="ListBullet"/>
      </w:pPr>
      <w:r>
        <w:t>Free: LinkedIn posts, Saturday Solopreneur newsletter</w:t>
      </w:r>
    </w:p>
    <w:p>
      <w:pPr>
        <w:pStyle w:val="ListBullet"/>
      </w:pPr>
      <w:r>
        <w:t>$150: The LinkedIn Operating System</w:t>
      </w:r>
    </w:p>
    <w:p>
      <w:pPr>
        <w:pStyle w:val="ListBullet"/>
      </w:pPr>
      <w:r>
        <w:t>$150: The Content Operating System</w:t>
      </w:r>
    </w:p>
    <w:p>
      <w:pPr>
        <w:pStyle w:val="ListBullet"/>
      </w:pPr>
      <w:r>
        <w:t>$1,000+: The Creator MBA (launched Jan 2024, $1.6M in 6 days)</w:t>
      </w:r>
    </w:p>
    <w:p>
      <w:pPr>
        <w:pStyle w:val="ListBullet"/>
      </w:pPr>
      <w:r>
        <w:t>Source: https://www.justinwelsh.me/newsletter/my-10m-journey</w:t>
      </w:r>
    </w:p>
    <w:p>
      <w:pPr>
        <w:spacing w:before="200" w:after="80"/>
      </w:pPr>
      <w:r>
        <w:rPr>
          <w:b/>
          <w:color w:val="141413"/>
          <w:sz w:val="28"/>
        </w:rPr>
        <w:t>Lead Magnet</w:t>
      </w:r>
    </w:p>
    <w:p>
      <w:r>
        <w:t>Newsletter. LinkedIn content drives to newsletter. Very simple, very effective.</w:t>
      </w:r>
    </w:p>
    <w:p>
      <w:pPr>
        <w:spacing w:before="200" w:after="80"/>
      </w:pPr>
      <w:r>
        <w:rPr>
          <w:b/>
          <w:color w:val="141413"/>
          <w:sz w:val="28"/>
        </w:rPr>
        <w:t>Voice Signature</w:t>
      </w:r>
    </w:p>
    <w:p>
      <w:pPr>
        <w:pStyle w:val="ListBullet"/>
      </w:pPr>
      <w:r>
        <w:t>Action-oriented, no fluff</w:t>
      </w:r>
    </w:p>
    <w:p>
      <w:pPr>
        <w:pStyle w:val="ListBullet"/>
      </w:pPr>
      <w:r>
        <w:t>Numbers-heavy (specific metrics build trust: "I grew from 2K to 400K in 18 months by doing X")</w:t>
      </w:r>
    </w:p>
    <w:p>
      <w:pPr>
        <w:pStyle w:val="ListBullet"/>
      </w:pPr>
      <w:r>
        <w:t>Systems framing: treats personal brand as a system with inputs/outputs</w:t>
      </w:r>
    </w:p>
    <w:p>
      <w:pPr>
        <w:pStyle w:val="ListBullet"/>
      </w:pPr>
      <w:r>
        <w:t>Minimal spiritual content, but underlying philosophy is about sovereignty and freedom</w:t>
      </w:r>
    </w:p>
    <w:p>
      <w:pPr>
        <w:spacing w:before="200" w:after="80"/>
      </w:pPr>
      <w:r>
        <w:rPr>
          <w:b/>
          <w:color w:val="141413"/>
          <w:sz w:val="28"/>
        </w:rPr>
        <w:t>What to Take</w:t>
      </w:r>
    </w:p>
    <w:p>
      <w:pPr>
        <w:pStyle w:val="ListBullet"/>
      </w:pPr>
      <w:r>
        <w:t>The LinkedIn presence as a parallel channel for the corporate/founder audience</w:t>
      </w:r>
    </w:p>
    <w:p>
      <w:pPr>
        <w:pStyle w:val="ListBullet"/>
      </w:pPr>
      <w:r>
        <w:t>The "Operating System" product framing — Harnoor can create "The Sovereignty OS"</w:t>
      </w:r>
    </w:p>
    <w:p>
      <w:pPr>
        <w:pStyle w:val="ListBullet"/>
      </w:pPr>
      <w:r>
        <w:t>The specific numbers approach: "I did X in Y days by doing Z" — builds trust fast</w:t>
      </w:r>
    </w:p>
    <w:p>
      <w:pPr>
        <w:pStyle w:val="ListBullet"/>
      </w:pPr>
      <w:r>
        <w:t>The clean newsletter → product funnel with very few steps</w:t>
      </w:r>
    </w:p>
    <w:p>
      <w:pPr>
        <w:spacing w:before="200" w:after="80"/>
      </w:pPr>
      <w:r>
        <w:rPr>
          <w:b/>
          <w:color w:val="141413"/>
          <w:sz w:val="28"/>
        </w:rPr>
        <w:t>What NOT to Take</w:t>
      </w:r>
    </w:p>
    <w:p>
      <w:pPr>
        <w:pStyle w:val="ListBullet"/>
      </w:pPr>
      <w:r>
        <w:t>The LinkedIn-first strategy is less aligned with spiritualaf.me's aesthetic</w:t>
      </w:r>
    </w:p>
    <w:p>
      <w:pPr>
        <w:pStyle w:val="ListBullet"/>
      </w:pPr>
      <w:r>
        <w:t>The business-outcomes framing — Harnoor's outcomes are inner, not MRR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9. Russell Brunson (Expert Secrets Frame)</w:t>
      </w:r>
    </w:p>
    <w:p>
      <w:r>
        <w:rPr>
          <w:b/>
        </w:rPr>
        <w:t>Platforms:</w:t>
      </w:r>
      <w:r>
        <w:t xml:space="preserve"> ClickFunnels.com, YouTube, Podcast</w:t>
      </w:r>
    </w:p>
    <w:p>
      <w:r>
        <w:rPr>
          <w:b/>
        </w:rPr>
        <w:t>Primary URL:</w:t>
      </w:r>
      <w:r>
        <w:t xml:space="preserve"> https://clickfunnels.com</w:t>
      </w:r>
    </w:p>
    <w:p>
      <w:r>
        <w:rPr>
          <w:b/>
        </w:rPr>
        <w:t>Verified source:</w:t>
      </w:r>
      <w:r>
        <w:t xml:space="preserve"> https://funnelscene.com/expert-secrets-review/</w:t>
      </w:r>
    </w:p>
    <w:p>
      <w:pPr>
        <w:spacing w:before="200" w:after="80"/>
      </w:pPr>
      <w:r>
        <w:rPr>
          <w:b/>
          <w:color w:val="141413"/>
          <w:sz w:val="28"/>
        </w:rPr>
        <w:t>Hook Formula</w:t>
      </w:r>
    </w:p>
    <w:p>
      <w:r>
        <w:t>The Future-Based Cause:</w:t>
      </w:r>
    </w:p>
    <w:p>
      <w:r>
        <w:t>"[Who they are now] → [The new opportunity that changes everything] → [The vehicle: this product/method] → [The future self they become]."</w:t>
      </w:r>
    </w:p>
    <w:p>
      <w:r>
        <w:t>The Epiphany Bridge:</w:t>
      </w:r>
    </w:p>
    <w:p>
      <w:r>
        <w:t>Tell the story of your own awakening to the method — the moment you discovered it. Invites audience to experience the same epiphany.</w:t>
      </w:r>
    </w:p>
    <w:p>
      <w:pPr>
        <w:spacing w:before="200" w:after="80"/>
      </w:pPr>
      <w:r>
        <w:rPr>
          <w:b/>
          <w:color w:val="141413"/>
          <w:sz w:val="28"/>
        </w:rPr>
        <w:t>Content Cadence</w:t>
      </w:r>
    </w:p>
    <w:p>
      <w:r>
        <w:t>Heavy: daily email, weekly podcast, regular YouTube. Content is primarily about marketing and funnels.</w:t>
      </w:r>
    </w:p>
    <w:p>
      <w:pPr>
        <w:spacing w:before="200" w:after="80"/>
      </w:pPr>
      <w:r>
        <w:rPr>
          <w:b/>
          <w:color w:val="141413"/>
          <w:sz w:val="28"/>
        </w:rPr>
        <w:t>Offer Ladder (Structural Pattern, Not the Spiritual Content)</w:t>
      </w:r>
    </w:p>
    <w:p>
      <w:pPr>
        <w:pStyle w:val="ListBullet"/>
      </w:pPr>
      <w:r>
        <w:t>Free: Book (Expert Secrets, given away at cost)</w:t>
      </w:r>
    </w:p>
    <w:p>
      <w:pPr>
        <w:pStyle w:val="ListBullet"/>
      </w:pPr>
      <w:r>
        <w:t>Low: Online course ($97-$297)</w:t>
      </w:r>
    </w:p>
    <w:p>
      <w:pPr>
        <w:pStyle w:val="ListBullet"/>
      </w:pPr>
      <w:r>
        <w:t>Core: ClickFunnels subscription ($97-$297/mo)</w:t>
      </w:r>
    </w:p>
    <w:p>
      <w:pPr>
        <w:pStyle w:val="ListBullet"/>
      </w:pPr>
      <w:r>
        <w:t>High: Funnel Hacking Live ($1,000+), Inner Circle ($25,000/year)</w:t>
      </w:r>
    </w:p>
    <w:p>
      <w:pPr>
        <w:spacing w:before="200" w:after="80"/>
      </w:pPr>
      <w:r>
        <w:rPr>
          <w:b/>
          <w:color w:val="141413"/>
          <w:sz w:val="28"/>
        </w:rPr>
        <w:t>Lead Magnet</w:t>
      </w:r>
    </w:p>
    <w:p>
      <w:r>
        <w:t>Free book (physical copy, pay only shipping) — famous "free plus shipping" model. Anchors a large investment with a small yes.</w:t>
      </w:r>
    </w:p>
    <w:p>
      <w:pPr>
        <w:spacing w:before="200" w:after="80"/>
      </w:pPr>
      <w:r>
        <w:rPr>
          <w:b/>
          <w:color w:val="141413"/>
          <w:sz w:val="28"/>
        </w:rPr>
        <w:t>Voice Signature</w:t>
      </w:r>
    </w:p>
    <w:p>
      <w:pPr>
        <w:pStyle w:val="ListBullet"/>
      </w:pPr>
      <w:r>
        <w:t>Evangelical. He is selling a movement, not a product.</w:t>
      </w:r>
    </w:p>
    <w:p>
      <w:pPr>
        <w:pStyle w:val="ListBullet"/>
      </w:pPr>
      <w:r>
        <w:t>Uses mass movement framework (charismatic leader + future cause + new opportunity)</w:t>
      </w:r>
    </w:p>
    <w:p>
      <w:pPr>
        <w:pStyle w:val="ListBullet"/>
      </w:pPr>
      <w:r>
        <w:t>High energy, highly structured narratives</w:t>
      </w:r>
    </w:p>
    <w:p>
      <w:pPr>
        <w:spacing w:before="200" w:after="80"/>
      </w:pPr>
      <w:r>
        <w:rPr>
          <w:b/>
          <w:color w:val="141413"/>
          <w:sz w:val="28"/>
        </w:rPr>
        <w:t>What to Take</w:t>
      </w:r>
    </w:p>
    <w:p>
      <w:pPr>
        <w:pStyle w:val="ListBullet"/>
      </w:pPr>
      <w:r>
        <w:t>The "free plus shipping" or "free PDF download" model maps exactly to Harnoor's lead magnet</w:t>
      </w:r>
    </w:p>
    <w:p>
      <w:pPr>
        <w:pStyle w:val="ListBullet"/>
      </w:pPr>
      <w:r>
        <w:t>The mass movement framework: Harnoor IS building a movement (sovereignty as a practice, not a product)</w:t>
      </w:r>
    </w:p>
    <w:p>
      <w:pPr>
        <w:pStyle w:val="ListBullet"/>
      </w:pPr>
      <w:r>
        <w:t>The epiphany bridge: Harnoor's personal story (immigrant → engineer → awakening → sovereignty) IS the bridge. Tell it.</w:t>
      </w:r>
    </w:p>
    <w:p>
      <w:pPr>
        <w:pStyle w:val="ListBullet"/>
      </w:pPr>
      <w:r>
        <w:t>The webinar funnel for Tier 2 launch: 45-min live webinar → soft pitch → cohort enrollment</w:t>
      </w:r>
    </w:p>
    <w:p>
      <w:pPr>
        <w:spacing w:before="200" w:after="80"/>
      </w:pPr>
      <w:r>
        <w:rPr>
          <w:b/>
          <w:color w:val="141413"/>
          <w:sz w:val="28"/>
        </w:rPr>
        <w:t>What NOT to Take</w:t>
      </w:r>
    </w:p>
    <w:p>
      <w:pPr>
        <w:pStyle w:val="ListBullet"/>
      </w:pPr>
      <w:r>
        <w:t>The evangelical high-pressure energy</w:t>
      </w:r>
    </w:p>
    <w:p>
      <w:pPr>
        <w:pStyle w:val="ListBullet"/>
      </w:pPr>
      <w:r>
        <w:t>The complex funnel software stack (ClickFunnels is overkill — Stripe + Next.js is cleaner)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10. Alex Hormozi ($100M Offers / Leads Frame)</w:t>
      </w:r>
    </w:p>
    <w:p>
      <w:r>
        <w:rPr>
          <w:b/>
        </w:rPr>
        <w:t>Platforms:</w:t>
      </w:r>
      <w:r>
        <w:t xml:space="preserve"> X (@AlexHormozi), YouTube, acquisition.com</w:t>
      </w:r>
    </w:p>
    <w:p>
      <w:r>
        <w:rPr>
          <w:b/>
        </w:rPr>
        <w:t>Primary URL:</w:t>
      </w:r>
      <w:r>
        <w:t xml:space="preserve"> https://www.acquisition.com/</w:t>
      </w:r>
    </w:p>
    <w:p>
      <w:r>
        <w:rPr>
          <w:b/>
        </w:rPr>
        <w:t>Verified source:</w:t>
      </w:r>
      <w:r>
        <w:t xml:space="preserve"> https://coachvox.ai/100m-offers-coaches/, https://jowiwitt.com/the-secrets-behind-alex-hormozis-not-so-free-value-ladder/</w:t>
      </w:r>
    </w:p>
    <w:p>
      <w:pPr>
        <w:spacing w:before="200" w:after="80"/>
      </w:pPr>
      <w:r>
        <w:rPr>
          <w:b/>
          <w:color w:val="141413"/>
          <w:sz w:val="28"/>
        </w:rPr>
        <w:t>Hook Formula</w:t>
      </w:r>
    </w:p>
    <w:p>
      <w:r>
        <w:t>The Extreme Value Statement:</w:t>
      </w:r>
    </w:p>
    <w:p>
      <w:r>
        <w:t>"[What everyone charges] → [What I give instead] → [Why this math works]."</w:t>
      </w:r>
    </w:p>
    <w:p>
      <w:r>
        <w:t>The Stack:</w:t>
      </w:r>
    </w:p>
    <w:p>
      <w:r>
        <w:t>Name every component of the offer, assign perceived value to each, reveal the actual price as a fraction of the total perceived value.</w:t>
      </w:r>
    </w:p>
    <w:p>
      <w:pPr>
        <w:spacing w:before="200" w:after="80"/>
      </w:pPr>
      <w:r>
        <w:rPr>
          <w:b/>
          <w:color w:val="141413"/>
          <w:sz w:val="28"/>
        </w:rPr>
        <w:t>Offer Engineering Framework (Applied to Spiritualaf)</w:t>
      </w:r>
    </w:p>
    <w:p>
      <w:r>
        <w:t>Hormozi's Grand Slam Offer has 4 components:</w:t>
      </w:r>
    </w:p>
    <w:p>
      <w:pPr>
        <w:pStyle w:val="ListNumber"/>
      </w:pPr>
      <w:r>
        <w:t>Dream outcome: What does the buyer want at the end?</w:t>
      </w:r>
    </w:p>
    <w:p>
      <w:r>
        <w:t xml:space="preserve">   → "Complete certainty about who you are regardless of external outcomes"</w:t>
      </w:r>
    </w:p>
    <w:p>
      <w:pPr>
        <w:pStyle w:val="ListNumber"/>
      </w:pPr>
      <w:r>
        <w:t>Perceived likelihood of achievement: What proof builds belief?</w:t>
      </w:r>
    </w:p>
    <w:p>
      <w:r>
        <w:t xml:space="preserve">   → Harnoor's own story + client outcomes</w:t>
      </w:r>
    </w:p>
    <w:p>
      <w:pPr>
        <w:pStyle w:val="ListNumber"/>
      </w:pPr>
      <w:r>
        <w:t>Time delay: How fast will they see results?</w:t>
      </w:r>
    </w:p>
    <w:p>
      <w:r>
        <w:t xml:space="preserve">   → "The first shift happens in 7 days. The deep work takes 90."</w:t>
      </w:r>
    </w:p>
    <w:p>
      <w:pPr>
        <w:pStyle w:val="ListNumber"/>
      </w:pPr>
      <w:r>
        <w:t>Effort/sacrifice: How hard do they have to work?</w:t>
      </w:r>
    </w:p>
    <w:p>
      <w:r>
        <w:t xml:space="preserve">   → "30 minutes a day. No retreat required."</w:t>
      </w:r>
    </w:p>
    <w:p>
      <w:pPr>
        <w:spacing w:before="200" w:after="80"/>
      </w:pPr>
      <w:r>
        <w:rPr>
          <w:b/>
          <w:color w:val="141413"/>
          <w:sz w:val="28"/>
        </w:rPr>
        <w:t>What to Take</w:t>
      </w:r>
    </w:p>
    <w:p>
      <w:pPr>
        <w:pStyle w:val="ListBullet"/>
      </w:pPr>
      <w:r>
        <w:t>The dream outcome framing for every product: be specific, not vague</w:t>
      </w:r>
    </w:p>
    <w:p>
      <w:pPr>
        <w:pStyle w:val="ListBullet"/>
      </w:pPr>
      <w:r>
        <w:t>The stacking technique for sales pages: list every component, assign value, reveal price</w:t>
      </w:r>
    </w:p>
    <w:p>
      <w:pPr>
        <w:pStyle w:val="ListBullet"/>
      </w:pPr>
      <w:r>
        <w:t>The "anti-objection" structure in sales copy: name the objection before the prospect voices it</w:t>
      </w:r>
    </w:p>
    <w:p>
      <w:pPr>
        <w:pStyle w:val="ListBullet"/>
      </w:pPr>
      <w:r>
        <w:t>$100M Leads: the "warm outreach" and "lead magnet" frameworks directly applicable</w:t>
      </w:r>
    </w:p>
    <w:p>
      <w:pPr>
        <w:spacing w:before="200" w:after="80"/>
      </w:pPr>
      <w:r>
        <w:rPr>
          <w:b/>
          <w:color w:val="141413"/>
          <w:sz w:val="28"/>
        </w:rPr>
        <w:t>What NOT to Take</w:t>
      </w:r>
    </w:p>
    <w:p>
      <w:pPr>
        <w:pStyle w:val="ListBullet"/>
      </w:pPr>
      <w:r>
        <w:t>The gym/fitness brand energy (visually and tonally different from spiritual)</w:t>
      </w:r>
    </w:p>
    <w:p>
      <w:pPr>
        <w:pStyle w:val="ListBullet"/>
      </w:pPr>
      <w:r>
        <w:t>The extreme volume of free content (Hormozi gives away everything — Harnoor's depth is the product)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11. James Clear</w:t>
      </w:r>
    </w:p>
    <w:p>
      <w:r>
        <w:rPr>
          <w:b/>
        </w:rPr>
        <w:t>Platforms:</w:t>
      </w:r>
      <w:r>
        <w:t xml:space="preserve"> Newsletter (3-2-1), website (jamesclear.com), book (Atomic Habits)</w:t>
      </w:r>
    </w:p>
    <w:p>
      <w:r>
        <w:rPr>
          <w:b/>
        </w:rPr>
        <w:t>Primary URL:</w:t>
      </w:r>
      <w:r>
        <w:t xml:space="preserve"> https://jamesclear.com/</w:t>
      </w:r>
    </w:p>
    <w:p>
      <w:r>
        <w:rPr>
          <w:b/>
        </w:rPr>
        <w:t>Verified source:</w:t>
      </w:r>
      <w:r>
        <w:t xml:space="preserve"> https://jamesclear.com/articles</w:t>
      </w:r>
    </w:p>
    <w:p>
      <w:pPr>
        <w:spacing w:before="200" w:after="80"/>
      </w:pPr>
      <w:r>
        <w:rPr>
          <w:b/>
          <w:color w:val="141413"/>
          <w:sz w:val="28"/>
        </w:rPr>
        <w:t>Hook Formula</w:t>
      </w:r>
    </w:p>
    <w:p>
      <w:r>
        <w:t>The 3-2-1 Newsletter:</w:t>
      </w:r>
    </w:p>
    <w:p>
      <w:pPr>
        <w:pStyle w:val="ListBullet"/>
      </w:pPr>
      <w:r>
        <w:t>3 short ideas from James</w:t>
      </w:r>
    </w:p>
    <w:p>
      <w:pPr>
        <w:pStyle w:val="ListBullet"/>
      </w:pPr>
      <w:r>
        <w:t>2 quotes from others</w:t>
      </w:r>
    </w:p>
    <w:p>
      <w:pPr>
        <w:pStyle w:val="ListBullet"/>
      </w:pPr>
      <w:r>
        <w:t>1 question for reflection</w:t>
      </w:r>
    </w:p>
    <w:p>
      <w:r>
        <w:t>Extreme simplicity as a design choice.</w:t>
      </w:r>
    </w:p>
    <w:p>
      <w:pPr>
        <w:spacing w:before="200" w:after="80"/>
      </w:pPr>
      <w:r>
        <w:rPr>
          <w:b/>
          <w:color w:val="141413"/>
          <w:sz w:val="28"/>
        </w:rPr>
        <w:t>Content Cadence</w:t>
      </w:r>
    </w:p>
    <w:p>
      <w:pPr>
        <w:pStyle w:val="ListBullet"/>
      </w:pPr>
      <w:r>
        <w:t>3-2-1 Newsletter: 1x/week (millions of subscribers)</w:t>
      </w:r>
    </w:p>
    <w:p>
      <w:pPr>
        <w:pStyle w:val="ListBullet"/>
      </w:pPr>
      <w:r>
        <w:t>Blog: slow-cadence, evergreen pieces</w:t>
      </w:r>
    </w:p>
    <w:p>
      <w:pPr>
        <w:pStyle w:val="ListBullet"/>
      </w:pPr>
      <w:r>
        <w:t>Book: Atomic Habits — the ultimate evergreen lead magnet</w:t>
      </w:r>
    </w:p>
    <w:p>
      <w:pPr>
        <w:spacing w:before="200" w:after="80"/>
      </w:pPr>
      <w:r>
        <w:rPr>
          <w:b/>
          <w:color w:val="141413"/>
          <w:sz w:val="28"/>
        </w:rPr>
        <w:t>Offer Ladder</w:t>
      </w:r>
    </w:p>
    <w:p>
      <w:pPr>
        <w:pStyle w:val="ListBullet"/>
      </w:pPr>
      <w:r>
        <w:t>Free: Newsletter, blog</w:t>
      </w:r>
    </w:p>
    <w:p>
      <w:pPr>
        <w:pStyle w:val="ListBullet"/>
      </w:pPr>
      <w:r>
        <w:t>Book: Atomic Habits ($17-27)</w:t>
      </w:r>
    </w:p>
    <w:p>
      <w:pPr>
        <w:pStyle w:val="ListBullet"/>
      </w:pPr>
      <w:r>
        <w:t>Courses: Habit building (periodic)</w:t>
      </w:r>
    </w:p>
    <w:p>
      <w:pPr>
        <w:pStyle w:val="ListBullet"/>
      </w:pPr>
      <w:r>
        <w:t>Speaking: $50K+ keynotes</w:t>
      </w:r>
    </w:p>
    <w:p>
      <w:pPr>
        <w:spacing w:before="200" w:after="80"/>
      </w:pPr>
      <w:r>
        <w:rPr>
          <w:b/>
          <w:color w:val="141413"/>
          <w:sz w:val="28"/>
        </w:rPr>
        <w:t>Lead Magnet</w:t>
      </w:r>
    </w:p>
    <w:p>
      <w:r>
        <w:t>Newsletter subscription. The 3-2-1 format is the lead magnet — it is so low commitment to read that it creates compounding habit.</w:t>
      </w:r>
    </w:p>
    <w:p>
      <w:pPr>
        <w:spacing w:before="200" w:after="80"/>
      </w:pPr>
      <w:r>
        <w:rPr>
          <w:b/>
          <w:color w:val="141413"/>
          <w:sz w:val="28"/>
        </w:rPr>
        <w:t>Voice Signature</w:t>
      </w:r>
    </w:p>
    <w:p>
      <w:pPr>
        <w:pStyle w:val="ListBullet"/>
      </w:pPr>
      <w:r>
        <w:t>Minimal. Every word serves a purpose.</w:t>
      </w:r>
    </w:p>
    <w:p>
      <w:pPr>
        <w:pStyle w:val="ListBullet"/>
      </w:pPr>
      <w:r>
        <w:t>Universal principles, no jargon</w:t>
      </w:r>
    </w:p>
    <w:p>
      <w:pPr>
        <w:pStyle w:val="ListBullet"/>
      </w:pPr>
      <w:r>
        <w:t>Research-backed but accessible</w:t>
      </w:r>
    </w:p>
    <w:p>
      <w:pPr>
        <w:pStyle w:val="ListBullet"/>
      </w:pPr>
      <w:r>
        <w:t>No personal drama — the ideas are the personality</w:t>
      </w:r>
    </w:p>
    <w:p>
      <w:pPr>
        <w:spacing w:before="200" w:after="80"/>
      </w:pPr>
      <w:r>
        <w:rPr>
          <w:b/>
          <w:color w:val="141413"/>
          <w:sz w:val="28"/>
        </w:rPr>
        <w:t>What to Take</w:t>
      </w:r>
    </w:p>
    <w:p>
      <w:pPr>
        <w:pStyle w:val="ListBullet"/>
      </w:pPr>
      <w:r>
        <w:t>The 3-2-1 format is replicable for Harnoor as a weekly email section (3 sovereignty insights, 2 questions, 1 practice)</w:t>
      </w:r>
    </w:p>
    <w:p>
      <w:pPr>
        <w:pStyle w:val="ListBullet"/>
      </w:pPr>
      <w:r>
        <w:t>The evergreen blog strategy: write 10 definitive posts on core topics, drive search traffic forever</w:t>
      </w:r>
    </w:p>
    <w:p>
      <w:pPr>
        <w:pStyle w:val="ListBullet"/>
      </w:pPr>
      <w:r>
        <w:t>The habit of building the email list as the primary asset from Day 1</w:t>
      </w:r>
    </w:p>
    <w:p>
      <w:pPr>
        <w:spacing w:before="200" w:after="80"/>
      </w:pPr>
      <w:r>
        <w:rPr>
          <w:b/>
          <w:color w:val="141413"/>
          <w:sz w:val="28"/>
        </w:rPr>
        <w:t>What NOT to Take</w:t>
      </w:r>
    </w:p>
    <w:p>
      <w:pPr>
        <w:pStyle w:val="ListBullet"/>
      </w:pPr>
      <w:r>
        <w:t>The habit/behavior science angle — Harnoor goes deeper than behavior change</w:t>
      </w:r>
    </w:p>
    <w:p>
      <w:pPr>
        <w:pStyle w:val="ListBullet"/>
      </w:pPr>
      <w:r>
        <w:t>The mass-market positioning — Harnoor is for the serious seeker, not everyone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12. Morgan Housel</w:t>
      </w:r>
    </w:p>
    <w:p>
      <w:r>
        <w:rPr>
          <w:b/>
        </w:rPr>
        <w:t>Platforms:</w:t>
      </w:r>
      <w:r>
        <w:t xml:space="preserve"> Collaborative Fund Blog (collabfund.com/blog), book (Psychology of Money), newsletter</w:t>
      </w:r>
    </w:p>
    <w:p>
      <w:r>
        <w:rPr>
          <w:b/>
        </w:rPr>
        <w:t>Primary URL:</w:t>
      </w:r>
      <w:r>
        <w:t xml:space="preserve"> https://collabfund.com/blog/</w:t>
      </w:r>
    </w:p>
    <w:p>
      <w:r>
        <w:rPr>
          <w:b/>
        </w:rPr>
        <w:t>Verified source:</w:t>
      </w:r>
      <w:r>
        <w:t xml:space="preserve"> https://collabfund.com/blog/</w:t>
      </w:r>
    </w:p>
    <w:p>
      <w:pPr>
        <w:spacing w:before="200" w:after="80"/>
      </w:pPr>
      <w:r>
        <w:rPr>
          <w:b/>
          <w:color w:val="141413"/>
          <w:sz w:val="28"/>
        </w:rPr>
        <w:t>Hook Formula</w:t>
      </w:r>
    </w:p>
    <w:p>
      <w:r>
        <w:t>The Historical Parallel:</w:t>
      </w:r>
    </w:p>
    <w:p>
      <w:r>
        <w:t>"[What happened in 1930/1970/any historical moment] → [Why it is identical to what people are experiencing now] → [The principle it reveals]."</w:t>
      </w:r>
    </w:p>
    <w:p>
      <w:r>
        <w:t>Or The Unexpected Entry Point:</w:t>
      </w:r>
    </w:p>
    <w:p>
      <w:r>
        <w:t>Open with something completely unrelated (a WWII anecdote, a natural phenomenon) → reveal the thread back to the core insight at the end.</w:t>
      </w:r>
    </w:p>
    <w:p>
      <w:pPr>
        <w:spacing w:before="200" w:after="80"/>
      </w:pPr>
      <w:r>
        <w:rPr>
          <w:b/>
          <w:color w:val="141413"/>
          <w:sz w:val="28"/>
        </w:rPr>
        <w:t>Content Cadence</w:t>
      </w:r>
    </w:p>
    <w:p>
      <w:pPr>
        <w:pStyle w:val="ListBullet"/>
      </w:pPr>
      <w:r>
        <w:t>Blog: 1-2 posts/month, very long</w:t>
      </w:r>
    </w:p>
    <w:p>
      <w:pPr>
        <w:pStyle w:val="ListBullet"/>
      </w:pPr>
      <w:r>
        <w:t>Newsletter: periodic</w:t>
      </w:r>
    </w:p>
    <w:p>
      <w:pPr>
        <w:pStyle w:val="ListBullet"/>
      </w:pPr>
      <w:r>
        <w:t>Book: "Psychology of Money" — 20 million copies sold</w:t>
      </w:r>
    </w:p>
    <w:p>
      <w:pPr>
        <w:spacing w:before="200" w:after="80"/>
      </w:pPr>
      <w:r>
        <w:rPr>
          <w:b/>
          <w:color w:val="141413"/>
          <w:sz w:val="28"/>
        </w:rPr>
        <w:t>Voice Signature</w:t>
      </w:r>
    </w:p>
    <w:p>
      <w:pPr>
        <w:pStyle w:val="ListBullet"/>
      </w:pPr>
      <w:r>
        <w:t>Stories. Always stories. The principle arrives at the end, never at the beginning.</w:t>
      </w:r>
    </w:p>
    <w:p>
      <w:pPr>
        <w:pStyle w:val="ListBullet"/>
      </w:pPr>
      <w:r>
        <w:t>Generous attribution: "I first learned this from..."</w:t>
      </w:r>
    </w:p>
    <w:p>
      <w:pPr>
        <w:pStyle w:val="ListBullet"/>
      </w:pPr>
      <w:r>
        <w:t>Short sentences punctuated by short paragraphs</w:t>
      </w:r>
    </w:p>
    <w:p>
      <w:pPr>
        <w:pStyle w:val="ListBullet"/>
      </w:pPr>
      <w:r>
        <w:t>No moral preaching — reveals the principle, lets the reader conclude</w:t>
      </w:r>
    </w:p>
    <w:p>
      <w:pPr>
        <w:spacing w:before="200" w:after="80"/>
      </w:pPr>
      <w:r>
        <w:rPr>
          <w:b/>
          <w:color w:val="141413"/>
          <w:sz w:val="28"/>
        </w:rPr>
        <w:t>What to Take</w:t>
      </w:r>
    </w:p>
    <w:p>
      <w:pPr>
        <w:pStyle w:val="ListBullet"/>
      </w:pPr>
      <w:r>
        <w:t>The unexpected entry point: Harnoor can open with an engineering analogy, a Punjabi folk story, or an immigrant experience — the spiritual principle arrives as the punchline, not the premise</w:t>
      </w:r>
    </w:p>
    <w:p>
      <w:pPr>
        <w:pStyle w:val="ListBullet"/>
      </w:pPr>
      <w:r>
        <w:t>The short paragraph technique: creates pace, makes dense content feel light</w:t>
      </w:r>
    </w:p>
    <w:p>
      <w:pPr>
        <w:pStyle w:val="ListBullet"/>
      </w:pPr>
      <w:r>
        <w:t>The generous attribution model: cite other thinkers openly — builds intellectual credibility</w:t>
      </w:r>
    </w:p>
    <w:p>
      <w:pPr>
        <w:spacing w:before="200" w:after="80"/>
      </w:pPr>
      <w:r>
        <w:rPr>
          <w:b/>
          <w:color w:val="141413"/>
          <w:sz w:val="28"/>
        </w:rPr>
        <w:t>What NOT to Take</w:t>
      </w:r>
    </w:p>
    <w:p>
      <w:pPr>
        <w:pStyle w:val="ListBullet"/>
      </w:pPr>
      <w:r>
        <w:t>The finance/investing framing</w:t>
      </w:r>
    </w:p>
    <w:p>
      <w:pPr>
        <w:pStyle w:val="ListBullet"/>
      </w:pPr>
      <w:r>
        <w:t>The 1x/month cadence (not enough velocity for early stage)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Summary: Top 7 Creators to Study IN ORDER</w:t>
      </w:r>
    </w:p>
    <w:p>
      <w:r>
        <w:t>For Harnoor's specific situation (early stage, building from zero, needs both voice AND product):</w:t>
      </w:r>
    </w:p>
    <w:p>
      <w:pPr>
        <w:pStyle w:val="ListNumber"/>
      </w:pPr>
      <w:r>
        <w:rPr>
          <w:b/>
        </w:rPr>
        <w:t>Dan Koe</w:t>
      </w:r>
      <w:r>
        <w:t xml:space="preserve"> — study the newsletter + product funnel first. Most directly applicable.</w:t>
      </w:r>
    </w:p>
    <w:p>
      <w:pPr>
        <w:pStyle w:val="ListNumber"/>
      </w:pPr>
      <w:r>
        <w:rPr>
          <w:b/>
        </w:rPr>
        <w:t>Justin Welsh</w:t>
      </w:r>
      <w:r>
        <w:t xml:space="preserve"> — study the operating system product concept and list-building speed.</w:t>
      </w:r>
    </w:p>
    <w:p>
      <w:pPr>
        <w:pStyle w:val="ListNumber"/>
      </w:pPr>
      <w:r>
        <w:rPr>
          <w:b/>
        </w:rPr>
        <w:t>Sahil Bloom</w:t>
      </w:r>
      <w:r>
        <w:t xml:space="preserve"> — study the 4x/week content cadence and named framework creation.</w:t>
      </w:r>
    </w:p>
    <w:p>
      <w:pPr>
        <w:pStyle w:val="ListNumber"/>
      </w:pPr>
      <w:r>
        <w:rPr>
          <w:b/>
        </w:rPr>
        <w:t>Alex Hormozi</w:t>
      </w:r>
      <w:r>
        <w:t xml:space="preserve"> — study offer engineering for every product Harnoor builds.</w:t>
      </w:r>
    </w:p>
    <w:p>
      <w:pPr>
        <w:pStyle w:val="ListNumber"/>
      </w:pPr>
      <w:r>
        <w:rPr>
          <w:b/>
        </w:rPr>
        <w:t>Russell Brunson</w:t>
      </w:r>
      <w:r>
        <w:t xml:space="preserve"> — study the epiphany bridge story structure and webinar funnel.</w:t>
      </w:r>
    </w:p>
    <w:p>
      <w:pPr>
        <w:pStyle w:val="ListNumber"/>
      </w:pPr>
      <w:r>
        <w:rPr>
          <w:b/>
        </w:rPr>
        <w:t>Naval Ravikant</w:t>
      </w:r>
      <w:r>
        <w:t xml:space="preserve"> — study the aphorism format for X posts and the evergreen content principle.</w:t>
      </w:r>
    </w:p>
    <w:p>
      <w:pPr>
        <w:pStyle w:val="ListNumber"/>
      </w:pPr>
      <w:r>
        <w:rPr>
          <w:b/>
        </w:rPr>
        <w:t>James Clear</w:t>
      </w:r>
      <w:r>
        <w:t xml:space="preserve"> — study the newsletter format and the evergreen blog strategy.</w:t>
      </w:r>
    </w:p>
    <w:p>
      <w:r>
        <w:t>Creators 8-12 (Kapil Gupta, Aubrey Marcus, Connor Beaton, Aaron Abke, Morgan Housel) are for later-stage voice refinement and product inspiration, not early-stage tactics.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End of SPIRITUALAF-CREATOR-REVERSE-ENGINEERING-2026-04-26.md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