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20260419-033051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2026-04-19T03:30:51.743620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