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20260515-190557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2026-05-15T19:05:57.530337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