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2026-05-19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pPr>
        <w:pStyle w:val="ListBullet"/>
      </w:pPr>
      <w:r>
        <w:t>(nothing shipped)</w:t>
      </w:r>
    </w:p>
    <w:p>
      <w:pPr>
        <w:pStyle w:val="ListBullet"/>
      </w:pPr>
      <w:r>
        <w:t>claude-code-audit-2026-05-19-0337.md: 2816w · Claude Code Audit — Delta Memo</w:t>
      </w:r>
    </w:p>
    <w:p>
      <w:pPr>
        <w:pStyle w:val="ListBullet"/>
      </w:pPr>
      <w:r>
        <w:t>(no red flags)</w:t>
      </w:r>
    </w:p>
    <w:p>
      <w:pPr>
        <w:spacing w:before="280" w:after="80"/>
      </w:pPr>
      <w:r>
        <w:rPr>
          <w:b/>
          <w:color w:val="141413"/>
          <w:sz w:val="36"/>
        </w:rPr>
        <w:t>🚢 Shipped (last 24h)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🧠 Research + memos delivered</w:t>
      </w:r>
    </w:p>
    <w:p>
      <w:pPr>
        <w:pStyle w:val="ListBullet"/>
      </w:pPr>
      <w:r>
        <w:t>claude-code-audit-2026-05-19-0337.md: 2816w · Claude Code Audit — Delta Memo</w:t>
      </w:r>
    </w:p>
    <w:p>
      <w:pPr>
        <w:spacing w:before="280" w:after="80"/>
      </w:pPr>
      <w:r>
        <w:rPr>
          <w:b/>
          <w:color w:val="141413"/>
          <w:sz w:val="36"/>
        </w:rPr>
        <w:t>🛡️ Watchdog health</w:t>
      </w:r>
    </w:p>
    <w:p>
      <w:pPr>
        <w:pStyle w:val="ListBullet"/>
      </w:pPr>
      <w:r>
        <w:t>Checks: 324 · OK: 0 · WARN: 324 · RED: 0</w:t>
      </w:r>
    </w:p>
    <w:p>
      <w:pPr>
        <w:spacing w:before="280" w:after="80"/>
      </w:pPr>
      <w:r>
        <w:rPr>
          <w:b/>
          <w:color w:val="141413"/>
          <w:sz w:val="36"/>
        </w:rPr>
        <w:t>🐝 Swarm health</w:t>
      </w:r>
    </w:p>
    <w:p>
      <w:pPr>
        <w:pStyle w:val="ListBullet"/>
      </w:pPr>
      <w:r>
        <w:t>Total agents spawned: 0</w:t>
      </w:r>
    </w:p>
    <w:p>
      <w:pPr>
        <w:pStyle w:val="ListBullet"/>
      </w:pPr>
      <w:r>
        <w:t>Truncations caught: 155</w:t>
      </w:r>
    </w:p>
    <w:p>
      <w:pPr>
        <w:pStyle w:val="ListBullet"/>
      </w:pPr>
      <w:r>
        <w:t>Respawned: 39</w:t>
      </w:r>
    </w:p>
    <w:p>
      <w:pPr>
        <w:pStyle w:val="ListBullet"/>
      </w:pPr>
      <w:r>
        <w:t>Stuck: 226</w:t>
      </w:r>
    </w:p>
    <w:p>
      <w:pPr>
        <w:spacing w:before="280" w:after="80"/>
      </w:pPr>
      <w:r>
        <w:rPr>
          <w:b/>
          <w:color w:val="141413"/>
          <w:sz w:val="36"/>
        </w:rPr>
        <w:t>💰 Cost (24h)</w:t>
      </w:r>
    </w:p>
    <w:p>
      <w:pPr>
        <w:pStyle w:val="ListBullet"/>
      </w:pPr>
      <w:r>
        <w:t>Bedrock: $0.00</w:t>
      </w:r>
    </w:p>
    <w:p>
      <w:pPr>
        <w:pStyle w:val="ListBullet"/>
      </w:pPr>
      <w:r>
        <w:t>Perplexity / external: $0.00</w:t>
      </w:r>
    </w:p>
    <w:p>
      <w:pPr>
        <w:pStyle w:val="ListBullet"/>
      </w:pPr>
      <w:r>
        <w:t>AWS today: n/a</w:t>
      </w:r>
    </w:p>
    <w:p>
      <w:pPr>
        <w:pStyle w:val="ListBullet"/>
      </w:pPr>
      <w:r>
        <w:t>LLM total (24h): $0.00</w:t>
      </w:r>
    </w:p>
    <w:p>
      <w:pPr>
        <w:spacing w:before="280" w:after="80"/>
      </w:pPr>
      <w:r>
        <w:rPr>
          <w:b/>
          <w:color w:val="141413"/>
          <w:sz w:val="36"/>
        </w:rPr>
        <w:t>📊 PMF metrics (24h)</w:t>
      </w:r>
    </w:p>
    <w:p>
      <w:pPr>
        <w:pStyle w:val="ListBullet"/>
      </w:pPr>
      <w:r>
        <w:t>(no datapoints)</w:t>
      </w:r>
    </w:p>
    <w:p>
      <w:pPr>
        <w:spacing w:before="280" w:after="80"/>
      </w:pPr>
      <w:r>
        <w:rPr>
          <w:b/>
          <w:color w:val="141413"/>
          <w:sz w:val="36"/>
        </w:rPr>
        <w:t>⚠️ Pending on Harnoor (&gt;24h idle)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🔭 In-flight overnight agents</w:t>
      </w:r>
    </w:p>
    <w:p>
      <w:pPr>
        <w:pStyle w:val="ListBullet"/>
      </w:pPr>
      <w:r>
        <w:t>tasks…/b5qdju1xw.output: Error parsing parameter '--parameters': Invalid JSON: Invalid \escape: line 1 column 407 (char 406)</w:t>
      </w:r>
    </w:p>
    <w:p>
      <w:pPr>
        <w:pStyle w:val="ListBullet"/>
      </w:pPr>
      <w:r>
        <w:t>tasks…/b6mk8ooi2.output: ---done---</w:t>
      </w:r>
    </w:p>
    <w:p>
      <w:pPr>
        <w:pStyle w:val="ListBullet"/>
      </w:pPr>
      <w:r>
        <w:t>tasks…/bfol3qyyx.output: === STABLE ===</w:t>
      </w:r>
    </w:p>
    <w:p>
      <w:pPr>
        <w:pStyle w:val="ListBullet"/>
      </w:pPr>
      <w:r>
        <w:t>tasks…/bmwzvtmz2.output: 117f3fc2-1897-47a3-b568-042f69990115.jsonl  lines=51884  mtime=2026-05-14 11:39</w:t>
      </w:r>
    </w:p>
    <w:p>
      <w:pPr>
        <w:pStyle w:val="ListBullet"/>
      </w:pPr>
      <w:r>
        <w:t>tasks…/bp9q8lkl1.output: === C--Users-Harnoor-Desktop-Trillionair-Trillionaire-Trillionaire/ ===</w:t>
      </w:r>
    </w:p>
    <w:p>
      <w:pPr>
        <w:pStyle w:val="ListBullet"/>
      </w:pPr>
      <w:r>
        <w:t>tasks…/bezrd058d.output: F:/TITAN/data/memory/projects/C--Users-Harnoor-Desktop/6096199f-9dd4-4d1f-83b5-6d00fcb68e39.jsonl</w:t>
      </w:r>
    </w:p>
    <w:p>
      <w:pPr>
        <w:spacing w:before="280" w:after="80"/>
      </w:pPr>
      <w:r>
        <w:rPr>
          <w:b/>
          <w:color w:val="141413"/>
          <w:sz w:val="36"/>
        </w:rPr>
        <w:t>Next-day priorities</w:t>
      </w:r>
    </w:p>
    <w:p>
      <w:pPr>
        <w:pStyle w:val="ListNumber"/>
      </w:pPr>
      <w:r>
        <w:t>(heuristic stub — top open task)</w:t>
      </w:r>
    </w:p>
    <w:p>
      <w:pPr>
        <w:pStyle w:val="ListNumber"/>
      </w:pPr>
      <w:r>
        <w:t>(heuristic stub — biggest red flag)</w:t>
      </w:r>
    </w:p>
    <w:p>
      <w:pPr>
        <w:pStyle w:val="ListNumber"/>
      </w:pPr>
      <w:r>
        <w:t>(heuristic stub — overdue T-number)</w:t>
      </w:r>
    </w:p>
    <w:p>
      <w:r>
        <w:t xml:space="preserve">_Generated locally by </w:t>
      </w:r>
      <w:r>
        <w:t>nightly_report_builder.py</w:t>
      </w:r>
      <w:r>
        <w:t xml:space="preserve"> at 2026-05-20T03:00:04Z._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