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20260514-111811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2026-05-14T11:18:11.563635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