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2026-05-22 00:02:39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00:03:49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00:05:01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00:08:21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00:12:21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00:13:13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00:14:59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00:18:09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00:18:42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13:17:12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13:20:20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13:20:37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13:21:59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13:26:25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13:26:42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13:27:01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13:29:58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13:30:16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13:30:31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13:30:36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13:30:50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13:35:22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13:36:24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13:37:18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13:37:45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13:39:22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13:45:31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13:49:20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13:55:08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13:56:54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13:58:04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14:00:22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14:19:17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14:22:10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14:23:07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14:27:49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14:38:06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14:42:09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14:43:05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14:43:49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14:48:43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14:52:11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14:57:47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14:58:10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15:05:29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15:07:19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15:08:05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15:13:06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15:14:34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15:18:07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15:18:31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15:29:05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15:32:12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15:32:49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15:38:05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15:42:08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15:42:49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15:43:06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15:48:07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15:48:37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15:52:10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15:53:06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15:57:51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15:58:07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16:06:58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16:14:29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16:18:15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16:19:11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16:22:14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16:23:07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16:27:55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16:38:06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16:42:10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16:48:33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16:52:13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16:53:07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16:57:50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16:58:16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17:08:06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17:12:12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17:13:08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17:14:33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17:18:13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17:20:22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17:26:26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17:38:07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17:42:16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17:48:25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17:58:08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18:08:07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18:12:18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18:13:16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18:14:38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18:18:10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18:23:12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18:27:58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18:28:13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18:37:23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18:38:08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18:42:14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18:43:11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18:48:12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18:49:11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18:52:15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18:58:09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19:07:07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19:12:15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19:14:35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19:18:10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19:23:10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19:27:52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19:38:13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19:42:13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19:48:10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19:48:29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19:52:15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19:57:52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19:58:11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20:05:37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20:08:25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20:12:17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20:14:35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20:18:12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20:18:46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20:22:20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20:23:13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20:27:54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20:38:12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20:42:16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20:43:12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20:48:11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20:53:13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20:58:11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21:01:42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21:06:02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21:07:35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21:08:12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21:12:16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21:13:10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21:14:40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21:18:12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21:18:38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21:22:16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21:23:14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21:27:57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21:37:45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21:38:15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21:42:18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21:43:12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21:48:18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21:49:04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21:52:19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21:53:14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21:58:12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22:05:35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22:08:35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22:11:03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22:18:46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22:22:18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22:23:17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22:27:58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22:28:15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22:38:16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22:43:13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22:48:15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22:48:47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22:52:17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22:53:16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22:57:56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22:58:16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23:02:31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23:05:43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23:08:24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23:12:19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23:13:15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23:14:42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23:18:15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23:23:17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23:28:15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23:38:20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23:43:15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23:48:17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23:48:22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23:53:16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23:58:02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2026-05-22 23:58:18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