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HEARTPRINT — Press Release</w:t>
      </w:r>
    </w:p>
    <w:p>
      <w:r>
        <w:t>&lt;style&gt;</w:t>
      </w:r>
    </w:p>
    <w:p>
      <w:r>
        <w:t>h1 { color: #7a1a1a; font-family: 'Cormorant Garamond', serif; }</w:t>
      </w:r>
    </w:p>
    <w:p>
      <w:r>
        <w:t>h2 { color: #7a1a1a; font-family: 'Cormorant Garamond', serif; }</w:t>
      </w:r>
    </w:p>
    <w:p>
      <w:r>
        <w:t>&lt;/style&gt;</w:t>
      </w:r>
    </w:p>
    <w:p>
      <w:pPr>
        <w:spacing w:before="80" w:after="80"/>
      </w:pPr>
      <w:r>
        <w:rPr>
          <w:color w:val="666666"/>
        </w:rPr>
        <w:t>──────────────────────────────────────────────────────────────────────</w:t>
      </w:r>
    </w:p>
    <w:p>
      <w:r>
        <w:rPr>
          <w:b/>
        </w:rPr>
        <w:t>FOR IMMEDIATE RELEASE</w:t>
      </w:r>
    </w:p>
    <w:p>
      <w:r>
        <w:rPr>
          <w:b/>
        </w:rPr>
        <w:t>Date:</w:t>
      </w:r>
      <w:r>
        <w:t xml:space="preserve"> May 13, 2026</w:t>
      </w:r>
    </w:p>
    <w:p>
      <w:r>
        <w:rPr>
          <w:b/>
        </w:rPr>
        <w:t>Contact:</w:t>
      </w:r>
      <w:r>
        <w:t xml:space="preserve"> harnoors@gmail.com</w:t>
      </w:r>
    </w:p>
    <w:p>
      <w:pPr>
        <w:spacing w:before="80" w:after="80"/>
      </w:pPr>
      <w:r>
        <w:rPr>
          <w:color w:val="666666"/>
        </w:rPr>
        <w:t>──────────────────────────────────────────────────────────────────────</w:t>
      </w:r>
    </w:p>
    <w:p>
      <w:pPr>
        <w:spacing w:before="280" w:after="80"/>
      </w:pPr>
      <w:r>
        <w:rPr>
          <w:b/>
          <w:color w:val="141413"/>
          <w:sz w:val="36"/>
        </w:rPr>
        <w:t>Your Heartbeat Wrote a Story Tonight</w:t>
      </w:r>
    </w:p>
    <w:p>
      <w:r>
        <w:rPr>
          <w:b/>
        </w:rPr>
        <w:t>HEARTPRINT — The World's First Biometric Storytelling App — Launches Today</w:t>
      </w:r>
    </w:p>
    <w:p>
      <w:r>
        <w:rPr>
          <w:i/>
        </w:rPr>
        <w:t>A new kind of daily journal. You don't write a word.</w:t>
      </w:r>
    </w:p>
    <w:p>
      <w:pPr>
        <w:spacing w:before="80" w:after="80"/>
      </w:pPr>
      <w:r>
        <w:rPr>
          <w:color w:val="666666"/>
        </w:rPr>
        <w:t>──────────────────────────────────────────────────────────────────────</w:t>
      </w:r>
    </w:p>
    <w:p>
      <w:r>
        <w:t>There is a version of today that you lived in your body before you had words for it. The spike at 5 AM when training pushed you past a threshold you didn't know you had. The long slow plateau midday when the work was deep and the world got quiet. The second wind at 10 PM when the ideas came rushing in and you forgot that normal people sleep.</w:t>
      </w:r>
    </w:p>
    <w:p>
      <w:r>
        <w:t>HEARTPRINT reads that version.</w:t>
      </w:r>
    </w:p>
    <w:p>
      <w:r>
        <w:t>Every evening, HEARTPRINT takes the rhythm of your heart across the day — the peaks, the valleys, the moments of exertion and stillness — and turns them into a 200-word story written in the voice of the person you are becoming. Your future self. Calm. Clear. Already on the other side of whatever today asked of you.</w:t>
      </w:r>
    </w:p>
    <w:p>
      <w:r>
        <w:t xml:space="preserve">You open the app at bedtime. Your story is waiting. You press play. And a voice reads it back to you — not your voice, but </w:t>
      </w:r>
      <w:r>
        <w:rPr>
          <w:i/>
        </w:rPr>
        <w:t>a</w:t>
      </w:r>
      <w:r>
        <w:t xml:space="preserve"> voice. The one that knows how this day fits into the larger arc of who you're building yourself into.</w:t>
      </w:r>
    </w:p>
    <w:p>
      <w:r>
        <w:rPr>
          <w:b/>
        </w:rPr>
        <w:t>Why now.</w:t>
      </w:r>
      <w:r>
        <w:t xml:space="preserve"> The wearables market crossed one billion active devices in 2025. Apple Watch alone tracks the hearts of 150 million people every day. But the apps that receive that data give it back as charts. Rings. Scores. Numbers dressed up as insight. Not one of them asks the question that actually matters: </w:t>
      </w:r>
      <w:r>
        <w:rPr>
          <w:i/>
        </w:rPr>
        <w:t>what did today feel like, and why does it matter?</w:t>
      </w:r>
      <w:r>
        <w:t xml:space="preserve"> HEARTPRINT is the first app to close that gap — turning raw biometric signal into intimate, personal narrative. [1][2]</w:t>
      </w:r>
    </w:p>
    <w:p>
      <w:r>
        <w:rPr>
          <w:b/>
        </w:rPr>
        <w:t>Who it's for.</w:t>
      </w:r>
      <w:r>
        <w:t xml:space="preserve"> High-performing adults who wear an Apple Watch, keep some kind of journal habit (or want one), and feel the gap between their quantified data and their felt experience of a day. The person who has seen their HRV chart a hundred times and still doesn't know what it </w:t>
      </w:r>
      <w:r>
        <w:rPr>
          <w:i/>
        </w:rPr>
        <w:t>means</w:t>
      </w:r>
      <w:r>
        <w:t xml:space="preserve"> for their story.</w:t>
      </w:r>
    </w:p>
    <w:p>
      <w:r>
        <w:rPr>
          <w:b/>
        </w:rPr>
        <w:t>How it feels.</w:t>
      </w:r>
      <w:r>
        <w:t xml:space="preserve"> You're in bed. Dim room. You open HEARTPRINT. The screen is deep crimson and cream — warm, like a candle. Your date floats at the top: </w:t>
      </w:r>
      <w:r>
        <w:rPr>
          <w:i/>
        </w:rPr>
        <w:t>Tuesday · May 13.</w:t>
      </w:r>
      <w:r>
        <w:t xml:space="preserve"> Below it, in a serif font that looks like it belongs in a novel, is a story about your day. It knows about the 4 AM start. It knows your heart climbed at 5 AM and stayed elevated through breath work. It noticed the focused quiet of the agent work hours. It caught the late-night second wind. It doesn't explain these things. It </w:t>
      </w:r>
      <w:r>
        <w:rPr>
          <w:i/>
        </w:rPr>
        <w:t>tells</w:t>
      </w:r>
      <w:r>
        <w:t xml:space="preserve"> them. Like a story. Because that's what they are.</w:t>
      </w:r>
    </w:p>
    <w:p>
      <w:r>
        <w:t>You press the play button. A voice begins. Unhurried. Like a future version of you has already made it through.</w:t>
      </w:r>
    </w:p>
    <w:p>
      <w:r>
        <w:rPr>
          <w:b/>
        </w:rPr>
        <w:t>Market gap cited sources:</w:t>
      </w:r>
      <w:r>
        <w:t xml:space="preserve"> [1] IDTechEx, "Real-Time Narration with Wearables," 2025. [2] NorthLark, "The Future of Biometrics 2026." [3] AppInventiv, "Biometric Software Development Trends 2026."</w:t>
      </w:r>
    </w:p>
    <w:p>
      <w:pPr>
        <w:spacing w:before="80" w:after="80"/>
      </w:pPr>
      <w:r>
        <w:rPr>
          <w:color w:val="666666"/>
        </w:rPr>
        <w:t>──────────────────────────────────────────────────────────────────────</w:t>
      </w:r>
    </w:p>
    <w:p>
      <w:r>
        <w:rPr>
          <w:i/>
        </w:rPr>
        <w:t>HEARTPRINT is available now at titan.livegroweveryday.com/apps/heartprint.</w:t>
      </w:r>
    </w:p>
    <w:p>
      <w:r>
        <w:rPr>
          <w:i/>
        </w:rPr>
        <w:t>$9/month for daily generation. Free read-only access on weekends.</w:t>
      </w:r>
    </w:p>
    <w:p>
      <w:pPr>
        <w:spacing w:before="80" w:after="80"/>
      </w:pPr>
      <w:r>
        <w:rPr>
          <w:color w:val="666666"/>
        </w:rPr>
        <w: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