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20260514-125833</w:t>
      </w:r>
    </w:p>
    <w:p>
      <w:r>
        <w:rPr>
          <w:b/>
        </w:rPr>
        <w:t>Session:</w:t>
      </w:r>
      <w:r>
        <w:t xml:space="preserve"> 9229e98f-0483-4583-a7b6-e765c8b016c1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2026-05-14T12:58:33.007009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C:\Users\Harnoor\.claude\projects\C--Users-Harnoor-Desktop-Trillionair-Trillionaire-Trillionaire\9229e98f-0483-4583-a7b6-e765c8b016c1.jsonl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