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manifest — Open Tasks</w:t>
      </w:r>
    </w:p>
    <w:p>
      <w:r>
        <w:t>Project-scoped task list. Lives here until project archived.</w:t>
      </w:r>
    </w:p>
    <w:p>
      <w:r>
        <w:rPr>
          <w:b/>
        </w:rPr>
        <w:t>Project:</w:t>
      </w:r>
      <w:r>
        <w:t xml:space="preserve"> </w:t>
      </w:r>
      <w:r>
        <w:t>manifest</w:t>
      </w:r>
    </w:p>
    <w:p>
      <w:r>
        <w:rPr>
          <w:b/>
        </w:rPr>
        <w:t>Status:</w:t>
      </w:r>
      <w:r>
        <w:t xml:space="preserve"> active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Open</w:t>
      </w:r>
    </w:p>
    <w:p>
      <w:pPr>
        <w:pStyle w:val="ListBullet"/>
      </w:pPr>
      <w:r>
        <w:t>[ ] Q20 — ECHO: add 5+ free affirmations per archetype (30 total). Surface Pro 365-voicings CTA.</w:t>
      </w:r>
    </w:p>
    <w:p>
      <w:pPr>
        <w:pStyle w:val="ListBullet"/>
      </w:pPr>
      <w:r>
        <w:t>[ ] Q21a — Hero polish for Manifest apps below 4.5 in Q16 review (echo, summon weak heroes).</w:t>
      </w:r>
    </w:p>
    <w:p>
      <w:r>
        <w:t xml:space="preserve">_(none — add </w:t>
      </w:r>
      <w:r>
        <w:t>- [ ] new task</w:t>
      </w:r>
      <w:r>
        <w:t xml:space="preserve"> lines or markdown tables)_</w:t>
      </w:r>
    </w:p>
    <w:p>
      <w:pPr>
        <w:spacing w:before="280" w:after="80"/>
      </w:pPr>
      <w:r>
        <w:rPr>
          <w:b/>
          <w:color w:val="141413"/>
          <w:sz w:val="36"/>
        </w:rPr>
        <w:t>Recently shipped</w:t>
      </w:r>
    </w:p>
    <w:p>
      <w:r>
        <w:t xml:space="preserve">_(move closed items here with </w:t>
      </w:r>
      <w:r>
        <w:t>✅</w:t>
      </w:r>
      <w:r>
        <w:t xml:space="preserve"> prefix)_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