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20260514-112121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2026-05-14T11:21:21.850470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