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20260514-111647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2026-05-14T11:16:47.097499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